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E-910/2016 vom 18. Februar 2016</w:t>
      </w:r>
    </w:p>
    <w:p>
      <w:r>
        <w:t>Bundesverwaltungsgericht, 2016-02-18, DE</w:t>
      </w:r>
    </w:p>
    <w:p>
      <w:r>
        <w:rPr>
          <w:b/>
        </w:rPr>
        <w:t xml:space="preserve">Quelle: </w:t>
      </w:r>
      <w:r>
        <w:t>https://mcp.opencaselaw.ch/entscheid/bvger_E-910_2016</w:t>
      </w:r>
    </w:p>
    <w:p>
      <w:r>
        <w:t>FR: TAF E-910/2016 du 18 février 2016</w:t>
      </w:r>
    </w:p>
    <w:p>
      <w:r>
        <w:t>IT: TAF E-910/2016 del 18 febbraio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E-910/2016 Urteil vom 18. Februar 2016 Besetzung Einzelrichter Markus König, mit Zustimmung von Richter Fulvio Haefeli; Gerichtsschreiber Nicholas Swain. Parteien A._______, geboren am (...), Gambia, (...), Beschwerdeführer, gegen Staatssekretariat für Migration (SEM), Quellenweg 6, 3003 Bern, Vorinstanz. Gegenstand Nichteintreten auf Asylgesuch und Wegweisung (Dublin-Verfahren); Verfügung des SEM vom 8. Februar 2016 / N (...). Das Bundesverwaltungsgericht stellt fest, dass der Beschwerdeführer am 27. Dezember 2015 in der Schweiz um Asyl nachsuchte, dass er anlässlich der Befragung zur Person vom 19. Januar 2016 unter anderem zu Protokoll gab, er habe vorgängig in Italien um Asyl ersucht und dort im Jahre 2014 eine bis Anfang 2017 gültige Aufenthaltsbewilligung aus humanitären Gründen erhalten, dass das SEM mit Verfügung vom 8. Februar 2016 - eröffnet am 11. Februar 2016 - in Anwendung von Art. 31a Abs. 1 Bst. b AsylG (SR 142.31) auf das Asylgesuch nicht eintrat, die Wegweisung aus der Schweiz nach Italien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12. Februar 2016 gegen diesen Entscheid beim Bundesverwaltungsgericht Beschwerde erhob und dabei beantragte, die Nichteintretensverfügung sei aufzuheben und es sei ihm die Flüchtlingseigenschaft zuzuerkennen sowie Asyl zu gewähren, dass ferner die Unzulässigkeit, Unzumutbarkeit und Unmöglichkeit des Wegweisungsvollzugs festzustellen und ihm die vorläufige Aufnahme zu gewähren sei, dass er in verfahrensrechtlicher Hinsicht darum ersuchte, es sei ihm die unentgeltliche Prozessführung und Verbeiständung zu gewähren und auf die Erhebung eines Kostenvorschusses zu verzichten, dass er ferner eventualiter um Wiederherstellung der aufschiebenden Wirkung und um vorsorgliche Anweisung der zuständigen Behörde, die Kontaktaufnahme mit den Behörden des Heimat- oder Herkunftslandes sowie jegliche Datenweitergabe zu unterlassen, eventualiter um Information über eine bereits erfolgte Datenweitergabe ersuchte, dass der Instruktionsrichter den Vollzug der Überstellung mit superprovisorischer Massnahme vom 15. Februar 2016 vorsorglich stoppte, dass die vorinstanzlichen Akten am 16. Februar 2016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die vorliegende Rechtsmitteleingabe teilweise (Beschwerdeanträge) nicht in einer Amtssprache des Bundes verfasst ist (Art. 70 Abs. 1 BV und Art. 33a Abs. 1 VwVG), jedoch auf die Ansetzung einer Frist zur Beschwerdeverbesserung im Sinne von Art. 52 VwVG aus prozessökonomischen Gründen verzichtet werden kann, zumal die (standardisierten) englischsprachigen Beschwerdeanträge verständlich sind, so dass ohne weiteres darüber befunden werden kann, wobei der Entscheid in deutscher Sprache ergeht (Art. 33a Abs. 2 VwVG i.V.m. Art. 6 AsylG), dass somit auf die frist- und - mit Ausnahme des genannten Mangels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die Beschwerdeeingabe eindeutig als abschliessend zu verstehen und der Sachverhalt vollständig festgestellt ist, weshalb - angesichts der Dringlichkeit des Verfahrens - über das Rechtsmittel ausnahmsweise vor Ablauf der Beschwerdefrist entschieden werden kann (vgl. Entscheidungen und Mitteilungen der vormaligen Schweizerischen Asylrekurskommission [EMARK] 1997 Nr. 13 E. 1 und 1996 Nr. 19 E. 3 m.w.H.),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des Gerichts grundsätzlich auf die Frage beschränkt ist, ob die Vorinstanz zu Recht auf das Asylgesuch nicht eingetreten ist (vgl. BVGE 2012/4 E. 2.2 m.w.H.), dass die Fragen der Anerkennung der Flüchtlingseigenschaft und der Gewährung von Asyl (wie die Durchführbarkeit des Wegweisungsvollzuges vgl. BVGE 2010/45 E. 8.2.3 und 10.2) demgegenüber nicht Gegenstand des angefochtenen Nichteintretensentscheides und damit auch nicht des vorliegenden Verfahrens bilden, weshalb auf die entsprechenden Beschwerdeanträge nicht einzutreten ist,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(vgl. auch Art. 7 Abs. 1 Dublin-III-VO), dass ein Abgleich der Fingerabdrücke des Beschwerdeführers mit der «Eurodac»-Datenbank ergab, dass dieser am 4. September 2014 in Italien ein Asylgesuch eingereicht hatte, dass das SEM die italienischen Behörden am 20. Januar 2016 um Wiederaufnahme des Beschwerdeführers gemäss Art. 18 Ziff. 1 Bst. b Dublin-III-VO ersuchte, dass die italienischen Behörden das Übernahmeersuchen innert der in Art. 25 Abs. 1 Dublin-III-VO vorgesehenen Frist unbeantwortet liessen, womit sie die Zuständigkeit Italiens implizit anerkannten (Art. 25 Abs. 2 Dublin-III-VO), dass der Beschwerdeführer nicht bestreitet, in Italien ein Asylgesuch eingereicht zu haben, und auch die grundsätzliche Zuständigkeit dieses Mitgliedstaates unbestritten blieb, dass die grundsätzliche Zuständigkeit Italiens somit gegeben ist, dass es keine Gründe für die Annahme gibt, das Asylverfahren und die Aufnahmebedingungen für Antragsteller in Italien weise systemische Schwachstellen im Sinne von Art. 3 Abs. 2 Sätze 2 und 3 Dublin-III-VO auf,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der Beschwerdeführer mit seinem Hinweis auf gesundheitliche Probleme und die fehlende Unterkunft in Italien implizit die Anwendung von Art. 17 Abs. 1 Dublin-III-VO respektive Art. 29a Abs. 3 AsylV 1 fordert, dass Italien Signatarstaat der Konvention vom 4. November 1950 zum Schutze der Menschenrechte und Grundfreiheiten (EMRK, SR 0.101),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der Beschwerdeführer kein konkretes und ernsthaftes Risiko dargetan hat, die italienischen Behörden würden sich weigern ihn wieder auf-zunehmen und seinen Antrag auf internationalen Schutz unter Einhaltung der Regeln der erwähnten Richtlinien zu prüfen, dass den Akten auch keine Gründe für die Annahme zu entnehmen sind, Italien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die vom Beschwerdeführer in seinem Rechtsmittel - erstmals (vgl. Protokoll der Befragung vom 19. Januar 2016 S. 7: "Je vais bien, je n'ai pas de problèmes de santé. Ici j'ai même bénéficié d'un contrôle médical et tout va bien.") - vorgebrachten gesundheitlichen Probleme einer Überstellung schon deshalb nicht entgegenstehen, weil Italien über eine ausreichende medizinische Infrastruktur verfügt und auch davon ausgegangen werden darf, dass dem Beschwerdeführer dort der Zugang zu einer allenfalls notwendigen medizinischen Versorgung möglich sein wird, dass die Mitgliedstaaten den Antragstellern die erforderliche medizinische Versorgung, die zumindest die Notversorgung und die unbedingt erforderliche Behandlung von Krankheiten und schweren psychischen Störungen umfasst, zugänglich machen müssen (Art. 19 Abs. 1 Aufnahmerichtlinie), und den Antragstellern mit besonderen Bedürfnissen die erforderliche medizinische oder sonstige Hilfe (einschliesslich erforderlichenfalls einer geeigneten psychologischen Betreuung) zu gewähren haben (Art. 19 Abs. 2 Aufnahmerichtlinie), dass darüber hinaus mit dem nicht weiter substanziierten Argument, er sei in Italien hungrig gewesen und habe auf der Strasse leben müssen, keine konkreten Hinweise für die Annahme dargetan werden, dieses Land würde ihm dauerhaft die ihm gemäss Aufnahmerichtlinie zustehenden minimalen Lebensbedingungen vorenthalten,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Italien angeordnet hat (Art. 32 Bst. a AsylV 1), dass die Beschwerde aus diesen Gründen abzuweisen ist, soweit darauf einzutreten ist, dass das Beschwerdeverfahren mit vorliegendem Urteil abgeschlossen ist, weshalb sich die Anträge, es sei auf die Erhebung eines Kostenvorschusses zu verzichten, der Beschwerde sei die aufschiebende Wirkung zu erteilen und die zuständige Behörde sei vorsorglich anzuweisen, die Kontaktaufnahme mit den Behörden des Heimat- oder Herkunftslandes sowie jegliche Datenweitergabe zu unterlassen, als gegenstandslos erweisen, dass auch auf den Eventualantrag auf Erlass einer separaten Verfügung bei bereits erfolgter Datenweitergabe nicht weiter einzugehen ist, zumal im Dublin-Verfahren ohnehin keine Veranlassung für Kontakte mit den Behörden des Heimatlandes (bzw. des Herkunftslandes bei Staatenlosen) besteht, dass die mit der Beschwerde gestellten Gesuch um Gewährung der unentgeltlichen Prozessführung und Verbeiständung abzuweisen sind, da die Begehren - wie sich aus den vorstehenden Erwägungen ergibt - als aussichtlos zu bezeichnen waren, weshalb die Voraussetzungen von Art. 65 Abs. 1 und 2 VwVG nicht erfüllt sind, dass bei diesem Ausgang des Verfahrens die Kosten von Fr. 600.- (Art. 1 3 des Reglements vom 21. Februar 2008 über die Kosten und Entschädigungen vor dem Bundesverwaltungsgericht [VGKE, SR 173.320.2]) dem Beschwerdeführer aufzuerlegen sind (Art. 63 Abs. 1 VwVG). Demnach erkennt das Bundesverwaltungsgericht: 1. Die Beschwerde wird abgewiesen, soweit darauf eingetreten wird. 2. Die Gesuche um Gewährung der unentgeltlichen Prozessführung und Verbeiständung im Sinne von Art. 65 Abs. 1 und 2 VwVG werden abgewiesen. 3. Die Verfahrenskosten von Fr. 600.- werden dem Beschwerdeführer auf-erlegt. Dieser Betrag ist innert 30 Tagen ab Versand des Urteils zugunsten der Gerichtskasse zu überweisen. 4. Dieses Urteil geht an den Beschwerdeführer, das SEM und die kantonale Migrationsbehörde. Der Einzelrichter: Der Gerichtsschreiber: Markus König Nicholas Swain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