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E-898/2017 vom 15. Februar 2017</w:t>
      </w:r>
    </w:p>
    <w:p>
      <w:r>
        <w:t>Bundesverwaltungsgericht, 2017-02-15, FR</w:t>
      </w:r>
    </w:p>
    <w:p>
      <w:r>
        <w:rPr>
          <w:b/>
        </w:rPr>
        <w:t xml:space="preserve">Quelle: </w:t>
      </w:r>
      <w:r>
        <w:t>https://mcp.opencaselaw.ch/entscheid/bvger_E-898_2017</w:t>
      </w:r>
    </w:p>
    <w:p>
      <w:r>
        <w:t>FR: TAF E-898/2017 du 15 février 2017</w:t>
      </w:r>
    </w:p>
    <w:p>
      <w:r>
        <w:t>IT: TAF E-898/2017 del 15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E-898/2017 Arrêt du 15 février 2017 Composition William Waeber, juge unique, avec l'approbation de Emilia Antonioni Luftensteiner, juge ; Camilla Mariéthoz Wyssen, greffière. Parties A._______, date de naissance indéterminée, Guinée, recourant, contre Secrétariat d'Etat aux migrations (SEM), Quellenweg 6, 3003 Berne, autorité inférieure. Objet Asile (non-entrée en matière / procédure Dublin) et renvoi ; décision du SEM du 30 janvier 2017 / N (...). Vu la demande d'asile déposée en Suisse par A._______, le 9 septembre 2016, à l'occasion de laquelle il a prétendu être mineur, la décision du 30 janvier 2017, notifiée le 6 février suivant, par laquelle le SEM, retenant que l'intéressé était majeur et se fondant sur l'art. 31a al. 1 let. b LAsi (RS 142.31), n'est pas entré en matière sur sa demande d'asile, a prononcé son transfert vers l'Italie et a ordonné l'exécution de cette mesure, constatant l'absence d'effet suspensif à un éventuel recours, le recours interjeté, le 10 février 2017 (date du sceau postal), contre cette décision, assorti de demandes d'octroi de l'effet suspensif et de dispense du versement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qu'il convient en l'espèce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cf. ATAF 2012/4 consid. 3.2 ; FILZWIESER/SPRUNG, Dublin III-Verordnung, Vienne 2014, pt. 4 sur l'art. 7), qu'en revanche, dans une procédure de reprise en charge (anglais : take back), il n'y a en principe aucun nouvel examen de la compétence selon le chapitre III (cf. ATAF 2012/4 consid. 3.2.1 et réf. cit. ; cf. art. 7 par. 3 du règlement Dublin III pour les situations spéciales),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importe de se prononcer préalablement sur l'âge de l'intéressé afin de déterminer s'il est mineur ou non, que ce soit lors du dépôt de sa demande d'asile, le 9 septembre 2016, ou lors de ses auditions des 14 et 20 septembre 2016, celui-ci a indiqué être né le (...) 1999, qu'il a ajouté avoir précédemment déclaré être majeur en Italie, où il avait été dactyloscopié avant son entrée en Suisse, car il ne souhaitait pas déposer de demande d'asile dans ce pays, que, le 4 janvier 2017, le SEM, qui avait sollicité des informations sur la personne du recourant, a appris qu'à son arrivée à B._______ (en Sicile), celui-ci avait déclaré être né tantôt le (...) 1997, tantôt le (...) 1998, puis, à C._______, qu'il était né le (...) 1999, qu'invité à se déterminer sur ces informations, le recourant, dans sa réponse au SEM datée du 20 janvier 2017, a subitement déclaré être né le (...) 1999, réitérant qu'il avait caché sa véritable date de naissance aux autorités italiennes par "peur de devoir rester dans ce pays", que, dans son recours, l'intéressé fait en substance grief au SEM d'une constatation inexacte et incomplète des faits pertinents, pour avoir retenu qu'il était majeur, le privant ainsi du bénéfice des dispositions applicables aux mineurs non accompagnés, que le SEM est en droit de se prononcer à titre préjudiciel sur la qualité de mineur dont se prévaut un requérant, s'il existe des doutes sur les données relatives à son âge (cf. ATAF 2009/54 consid. 4.1 p. 782), que, pour ce faire, il se fonde sur les papiers d'identité déposés, ainsi que sur les conclusions qu'il peut tirer d'une audition portant, en particulier, sur l'environnement du requérant dans son pays d'origine, son entourage familial, et sa scolarité, voire sur les résultats d'un éventuel examen osseux (cf. arrêt du TAF E-1928/2014 du 24 juillet 2014 consid. 2.2.1 p. 6 ;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(cf. ATAF 2009/54 précité), que, dans les procédures de transfert, l'attribution d'une personne de confiance à un mineur non accompagné doit intervenir avant l'audition sommaire au centre d'enregistrement déjà, pour autant toutefois qu'il puisse être retenu que celui-ci est bien mineur (cf. ATAF 2011/23, consid. 7 p. 474 s.), qu'en l'espèce, force est de constater que l'intéressé n'a produit aucun document établissant son identité et, ainsi, sa date de naissance, ni la moindre autre pièce susceptible, à tout le moins, de rendre vraisemblable la minorité alléguée, qu'il n'a pas fourni d'explications convaincantes sur l'absence de production de tels moyens de preuve, qu'interrogé sur sa carte scolaire, document sur lequel figurerait l'indication selon laquelle il serait né le (...) 1999, il a d'abord dit ignorer où elle se trouvait (cf. audition du 14 septembre 2016, p. 3), avant de prétendre qu'elle lui avait été enlevée en Libye (cf. audition du 20 septembre 2016, p. 2), que par ailleurs, comme l'a à juste titre relevé le SEM dans sa décision, le recourant a tenu des propos peu crédibles concernant notamment son occupation durant les années ayant précédé son départ de Guinée, qu'il est en effet douteux qu'il ait été autorisé à débuter un apprentissage de mécanicien sur moto à l'âge de seulement onze ans, terminant celui-ci quatre ans plus tard, tout en poursuivant sa scolarité, qu'aussi, on peut s'étonner du fait qu'il n'ait pas été en mesure d'indiquer, ou du moins estimer, l'âge de sa mère ou encore des deux enfants de l'époux de celle-ci avec lesquels ils aurait pourtant vécu (cf. audition du 14 septembre 2016, p. 4 et audition du 20 septembre 2016, p. 4), qu'il n'a pas hésité, se rendant compte qu'au vu de l'âge allégué lors de ses auditions (le [...] 1999) il était désormais majeur, à donner une nouvelle date de naissance, après les nombreuses autres déjà fournies aux différentes autorités, que le recours, dont la motivation est fort succincte, ne comporte aucun élément permettant de remettre valablement en cause le bien-fondé de la décision du SEM portant sur l'absence de vraisemblance de la qualité de mineur de l'intéressé, qu'au vu du manque de substance de ses dires, l'intéressé doit supporter les conséquences du défaut de preuve de sa minorité et être tenu pour majeur, que les invraisemblances relevées sont importantes et ne sauraient être justifiées par le jeune âge du recourant ou sa personnalité, que les questions posées à son audition étaient en outre très simples et adaptées à l'âge prétendu par le recourant, que le 19 octobre 2016, le SEM a soumis aux autorités italiennes compétentes, dans les délais fixés à l'art. 21 par. 1 du règlement Dublin III, une requête aux fins de prise en charge, fondée sur l'art. 13 par. 1 du règlement Dublin III, que l'Italie n'a pas répondu à cette demande, dans le délai prévu par l'art. 22 par. 1 du règlement Dublin III, que le SEM a ainsi retenu à raison la compétence de ce pays pour connaître de la demande d'asile du recourant,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août 2016),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 européenne des droits de l'homme [CourEDH] Tarakhel c. Suisse du 4 novembre 2014, requête n° 29217/12, § 114 et 115 ; cf. également arrêt de la CourEDH Mohammed Hussein c. Pays Bas et Italie du 2 avril 2013, requête n° 27725/10), que la CourEDH l'a encore confirmé dans des affaires plus récentes (cf. décision A. S. c. Suisse du 30 juin 2015, requête n° 39350/13, § 36 et A.M.E. c. Pays-Bas du 13 janvier 2015, requête n° 51428/10), que, par ailleurs, l'Italie est également tenue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dans ces conditions, cet Etat est présumée respecter la sécurité des demandeurs d'asile, en particulier leur droit à l'examen, selon une procédure juste et équitable, de leur demande, et leur garantir une protection conforme au droit international et au droit européen, que, cela dit, la présomption, selon laquelle l'Italie respecte, notamment, l'art. 3 CEDH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au transfert si le risque est avéré (cf. arrêt de la CourEDH Tarakhel c. Suisse précité, § 104]), qu'en l'occurrence, le recourant a déclaré, lors de son audition du 20 septembre 2016, qu'il ne souhaitait pas vivre en Italie, parce qu'il était difficile d'y trouver du travail, que, dans son recours, il ajoute que les conditions de vie pour les requérants d'asile y seraient "contraires aux droits de l'homme", que cela dit, aucun indice sérieux n'indique que les autorités italiennes violeraient le droit de l'intéressé à l'examen, selon une procédure juste et équitable, de sa demande de protection ou refuseraient de lui garantir une protection conforme au droit international et au droit européen, que le recourant n'a pas établi que ses conditions d'existence en Italie, où il a été pris en charge à son arrivée, mais a refusé de déposer une demande d'asile (cf. audition du 14 septembre 2016, p. 7), revêtiraient un tel degré de pénibilité et de gravité qu'elles seraient constitutives d'un traitement contraire à l'art. 3 CEDH ou encore à l'art. 3 Conv. torture, que les affections dont il a dit souffrir lors de son audition (blessure à la tête), sur lesquelles il ne revient en aucune manière dans son recours, ne révèlent en l'état pas l'existence de problèmes de santé d'une gravité ou d'une spécificité telle qu'ils ne pourraient pas être soignés en Italie, que quoi qu'il en soit, l'Italie est dotée de structures médicales similaires à celles existant en Suisse, qu'il incombera cas échéant aux autorités suisses chargées de l'exécution du transfert de transmettre aux autorités italiennes tous les renseignements utiles permettant une prise en charge adéquate de l'intéressé (cf. art. 31 et 32 du règlement Dublin III), qu'au surplus, si celui-ci, une fois de retour en Italie, devait être contraint par les circonstances à mener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l'Italie du recourant, n'apparaît pas contraire aux obligations de la Suisse découlant des dispositions conventionnelles précitées, que le SEM a pris en compte les faits allégués par l'intéressé, susceptibles de constituer des "raisons humanitaires", au sens de l'art. 29a al. 3 OA1, qu'il a établi de manière complète et exacte l'état de fait pertinent et n'a commis ni excès ni abus de son pouvoir d'appréciation (cf. sur cette question ATAF 2015/9 consid. 8), qu'il n'a pas fait preuve d'arbitraire dans son appréciation ou violé le principe de l'égalité de traitement,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les demandes d'octroi de l'effet suspensif et de dispense du versement d'une avance de frais,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