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E-890/2013 vom 26. März 2013</w:t>
      </w:r>
    </w:p>
    <w:p>
      <w:r>
        <w:t>Bundesverwaltungsgericht, 2013-03-26, FR</w:t>
      </w:r>
    </w:p>
    <w:p>
      <w:r>
        <w:rPr>
          <w:b/>
        </w:rPr>
        <w:t xml:space="preserve">Quelle: </w:t>
      </w:r>
      <w:r>
        <w:t>https://mcp.opencaselaw.ch/entscheid/bvger_E-890_2013</w:t>
      </w:r>
    </w:p>
    <w:p>
      <w:r>
        <w:t>FR: TAF E-890/2013 du 26 mars 2013</w:t>
      </w:r>
    </w:p>
    <w:p>
      <w:r>
        <w:t>IT: TAF E-890/2013 del 26 marzo 2013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révision est rejetée.</w:t>
      </w:r>
    </w:p>
    <w:p>
      <w:r>
        <w:rPr>
          <w:b/>
        </w:rPr>
        <w:t>E. 2</w:t>
      </w:r>
    </w:p>
    <w:p>
      <w:r>
        <w:t>Les frais de procédure, d'un montant de 1 200 francs, sont mis à la charge des requérants. Ce montant est compensé avec l'avance de frais déjà versée de 1 200 francs.</w:t>
      </w:r>
    </w:p>
    <w:p>
      <w:r>
        <w:rPr>
          <w:b/>
        </w:rPr>
        <w:t>E. 3</w:t>
      </w:r>
    </w:p>
    <w:p>
      <w:r>
        <w:t>Le présent arrêt est adressé au mandataire des requérants,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