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E-88/2013 vom 15. Januar 2013</w:t>
      </w:r>
    </w:p>
    <w:p>
      <w:r>
        <w:t>Bundesverwaltungsgericht, 2013-01-15, DE</w:t>
      </w:r>
    </w:p>
    <w:p>
      <w:r>
        <w:rPr>
          <w:b/>
        </w:rPr>
        <w:t xml:space="preserve">Quelle: </w:t>
      </w:r>
      <w:r>
        <w:t>https://mcp.opencaselaw.ch/entscheid/bvger_E-88_2013</w:t>
      </w:r>
    </w:p>
    <w:p>
      <w:r>
        <w:t>FR: TAF E-88/2013 du 15 janvier 2013</w:t>
      </w:r>
    </w:p>
    <w:p>
      <w:r>
        <w:t>IT: TAF E-88/2013 del 15 gennaio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E-88/2013 Urteil vom 15. Januar 2013 Besetzung Einzelrichterin Regula Schenker Senn, mit Zustimmung von Richter Daniele Cattaneo, Gerichtsschreiberin Aglaja Schinzel. Parteien A._______, Nigeria, vertreten durch Maître Nicolas De Cet, Beschwerdeführer, gegen Bundesamt für Migration (BFM), Quellenweg 6, 3003 Bern, Vorinstanz . Gegenstand Nichteintreten auf Asylgesuch und Wegweisung; Verfügung des BFM vom 19. Dezember 2012 / N (...). Das Bundesverwaltungsgericht stellt fest, dass der Beschwerdeführer sein Heimatland eigenen Angaben zufolge am 9. Juni 2012 verliess, sich danach einige Wochen in Paris aufhielt, am 19. August 2012 über Italien in die Schweiz einreiste und gleichentags um Asyl nachsuchte, dass er bei der Asylgesuchstellung als Geburtsdatum den (...) 1997 angab, weshalb im Auftrag des BFM am 31. August 2012 eine Knochenaltersanalyse durchgeführt wurde, welche ergab, dass der Beschwerdeführer älter als 18 Jahre sei (vgl. vorinstanzliche Akten A7), dass er anlässlich der Kurzbefragung im Empfangs- und Verfahrenszentrum (EVZ) B._______ vom 4. September 2012 sowie der Anhörung vom 11. Dezember 2012 zur Begründung seines Asylgesuchs im Wesentlichen Folgendes geltend machte, dass er Nigeria aufgrund der Konfrontationen zwischen Christen und Muslimen verlassen habe, und er sich als Christ vor den Boko Haram fürchte, dass er im Jahr 1997, als er für einen Politiker tätig gewesen sei, angegriffen und mit einem Messer am linken Oberschenkel verletzt worden sei, dass später sein Geschäft von Verbrechern - wahrscheinlich den Boko Haram Angehörige - angezündet worden sei, und er geschlagen worden sei, dass er diese Vorfälle nicht angezeigt habe, da die Täter Muslime seien und die Polizei mit diesen zusammenarbeite, dass sich diese Angriffe im Dezember 2011 (gemäss Kurzbefragung) beziehungsweise am 26. Februar 2012 (gemäss Anhörung) wiederholt hätten, wobei er sein Geschäft erneut verloren habe, dass er, nachdem er sein Geschäft wiederholt verloren habe, in Nigeria keine Möglichkeit gehabt habe, sich wieder eine Lebensgrundlage aufzubauen, weshalb er sich entschlossen habe, auszureisen, dass er anlässlich der Befragung zur Person angab, am (...) 1975 geboren worden zu sein und bei der Asylgesuchstellung fälschlicherweise nicht sein Geburtsdatum, sondern sein Taufdatum genannt zu haben, dass er bei der Befragung zur Person bezüglich seiner Identitätsdokumente angab, nie einen Reisepass besessen oder beantragt und seine Identitätskarte noch vor der Ausreise verloren zu haben (vgl. A9, S. 5), dass er indessen anlässlich der Anhörung geltend machte, sowohl sein Pass als auch seine Identitätskarte würden sich beim Pastor, mit welchem er ausgereist sei, befinden (vgl. A24, F4), dass der Beschwerdeführer ausserdem medizinische Probleme geltend machte und über starke Schmerzen am Bein, wo er verletzt worden sei, klagte, dass das BFM mit Verfügung vom 19. Dezember 2012 - eröffnet am 27. Dezember 2012 - in Anwendung von Art. 32 Abs. 2 Bst. a des Asylgesetzes vom 26. Juni 1998 (AsylG, SR 142.31) auf das Asylgesuch nicht eintrat und die Wegweisung aus der Schweiz sowie den Vollzug anordnete, dass das BFM zur Begründung im Wesentlichen anführte, der Beschwerdeführer habe bei der Befragung zur Person angegeben, seine Identitätskarte verloren zu haben, als er versucht habe auszureisen, bei der Anhörung hingegen behauptet habe, der Pastor, mit dem er gereist sei, habe seine Dokumente bei sich behalten, dass der Beschwerdeführer auf Vorhalt nicht imstande gewesen sei, diesen Widerspruch aufzulösen, dass er auch bezüglich seines Geburtsdatums widersprüchliche Aussagen gemacht habe, weshalb der Verdacht bestehe, er beabsichtige, den Behörden seine Personalien zu verheimlichen, dass somit keine entschuldbaren Gründe vorliegen würden, die es dem Beschwerdeführer verunmöglichten, Reise- oder Identitätspapiere einzureichen, dass ferner auch seine Vorbringen bezüglich seiner Verfolgungssituation widersprüchlich ausgefallen seien und verschiedene Ungereimtheiten aufweisen würden, dass er beispielsweise bei der Befragung zur Person ganz andere Daten betreffend die Übergriffe angegeben habe, als bei der Anhörung, dass all diese Ungereimtheiten in einer Gesamtwürdigung zum Schluss führen würden, der Beschwerdeführer stütze sich auf eine konstruierte Asylbegründung und er deshalb die Flüchtlingseigenschaft nicht erfülle, dass der Wegweisungsvollzug zulässig, zumutbar und möglich sei, und zusätzliche Abklärungen zur Feststellung der Flüchtlingseigenschaft oder eines Wegweisungsvollzugshindernisses nicht erforderlich seien, dass der Beschwerdeführer mit Eingabe vom 7. Januar 2013 gegen diesen Entscheid beim Bundesverwaltungsgericht Beschwerde erhob und dabei im Wesentlichen beantragte, die vorinstanzliche Verfügung sei aufzuheben und auf sein Asylgesuch sei einzutreten, dass ihm die unentgeltliche Rechtspflege (inklusive Verbeiständung) gemäss Art. 65 Abs. 1 und 2 des Verwaltungsverfahrensgesetzes vom 20. Dezember 1968 (VwVG, SR 172.021) zu gewähren sei, dass er zur Begründung anführte, er werde in Nigeria durch die Boko Haram verfolgt und sei bereits Opfer von Gewaltanwendungen geworden, indem er selber verletzt und sein Geschäft zerstört worden sei, dass er keine Identitätspapiere einreichen könne, da er diese dem Pastor gegeben habe, welchem er vertraut habe, dass die Vorinstanz die Vorbringen betreffend Verfolgung durch die Boko Haram nicht überprüft habe, dass der Beschwerdeführer nicht nach Nigeria zurückkehren könne, da er dort aufgrund seines Glaubens von extremistischen Gruppierungen verfolgt werde, dass die Vorinstanz, indem sie keine weiteren Abklärungen getroffen habe und auf das Asylgesuch des Beschwerdeführers nicht eingetreten sei, Art. 32 Abs. 3 verletzt habe, da die Anhörung klar gezeigt habe, dass weitere Abklärungen bezüglich einer Verfolgung durch die Boko Haram nötig gewesen wären, dass die vorinstanzlichen Akten am 10. Januar 2013 beim Bundesverwaltungsgericht eintrafen (Art. 109 Abs. 2 AsylG), und zieht in Erwägung, dass es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unbestrittenermassen und ohne entschuldbare Gründe innert 48 Stunden keine rechtsgenüglichen Identitätspapiere zu den Akten gereicht hat und auch keine Anstrengungen zur Beibringung solcher Dokumente unternommen hat, dass das Bundesverwaltungsgericht zudem nach Prüfung der Akten die Ansicht der Vorinstanz, wonach die Vorbringen des Beschwerdeführers widersprüchlich und unsubstanziiert ausgefallen seien und verschiedene Ungereimtheiten enthielten, teilt, dass zur Vermeidung von Wiederholungen auf die vorinstanzlichen Erwägungen zu verweisen ist, dass auffallend ist, dass der Beschwerdeführer die Widersprüche in seinen Ausführungen anlässlich der Befragungen nicht zu erklären vermag und sich mehrmals in die Ausrede flüchtet, er könne sich nicht erinnern und sei verwirrt (vgl. beispielsweise A24, F31, F41, F44), dass die Beschwerdebegründung kurz und oberflächlich ausfällt und an den obigen Erwägungen nichts zu ändern vermag, dass der Beschwerdeführer die Flüchtlingseigenschaft nicht erfüllt und keine zusätzlichen Abklärungen hinsichtlich Flüchtlingseigenschaft oder Wegweisungsvollzugshindernissen erforderlich sind,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schliessen lassen, weshalb der Vollzug der Wegweisung vorliegend zumutbar ist, dass der Vollzug der Wegweisung nach Nigeria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aus den soeben dargelegten Gründen den Beschwerdebegehren keine ernsthaften Erfolgsaussichten beschieden waren, weshalb die Gesuche um Gewährung der unentgeltlichen Rechtspflege unabhängig von der Frage der prozessualen Bedürftigkeit des Beschwerdeführers abzuweisen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