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E-888/2013 vom 11. März 2013</w:t>
      </w:r>
    </w:p>
    <w:p>
      <w:r>
        <w:t>Bundesverwaltungsgericht, 2013-03-11, DE</w:t>
      </w:r>
    </w:p>
    <w:p>
      <w:r>
        <w:rPr>
          <w:b/>
        </w:rPr>
        <w:t xml:space="preserve">Quelle: </w:t>
      </w:r>
      <w:r>
        <w:t>https://mcp.opencaselaw.ch/entscheid/bvger_E-888_2013</w:t>
      </w:r>
    </w:p>
    <w:p>
      <w:r>
        <w:t>FR: TAF E-888/2013 du 11 mars 2013</w:t>
      </w:r>
    </w:p>
    <w:p>
      <w:r>
        <w:t>IT: TAF E-888/2013 del 11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E-888/2013 Urteil vom 11. März 2013 Besetzung Einzelrichterin Regula Schenker Senn, mit Zustimmung von Richter Daniele Cattaneo; Gerichtsschreiber Urs David. Parteien A._______, Serbien, Beschwerdeführer, gegen Bundesamt für Migration (BFM), Quellenweg 6, 3003 Bern, Vorinstanz . Gegenstand Asyl und Wegweisung; Verfügung des BFM vom 12. Februar 2013 / N (...). Das Bundesverwaltungsgericht stellt fest, dass der Beschwerdeführer eigenen Angaben zufolge seinen Heimatstaat am 9. September 2012 verliess und gleichentags in die Schweiz gelangte, wo er am 13. September 2012 um Asyl nachsuchte, dass er anlässlich der Kurzbefragung vom 20. September 2012 im Empfangs- und Verfahrenszentrum B._______ sowie der Anhörung vom 19. Dezember 2012 zu den Asylgründen im Wesentlichen Folgendes geltend machte, dass er ethnischer Serbe sei, aus C._______ stamme, sich zum (...) habe ausbilden lassen und seit dem Jahre 2004 Berufssoldat - hauptsächlich in den Funktionen (...) und (...) - gewesen sei, dass er Anfang 2011 aufgrund seiner organisatorischen Fähigkeiten vom Staatssicherheitsdienst den Vorschlag erhalten habe, künftig für diesen im Nordkosovo als Spezialist zu arbeiten, das Angebot jedoch ausgeschlagen habe und deshalb in der Folge vermehrt - aber erfolglos - unter Druck gesetzt und insbesondere rund viermal festgenommen und kurzzeitig festgehalten worden sei, dass er im September 2011 von Unbekannten gekidnappt, zwei Wochen im Wald - an einen Baum gefesselt - festgehalten, malträtiert und in der Folge ohne Weiteres freigelassen worden sei, dass ihm aufgrund seines über zehntägigen Fernbleibens von seiner Einheit und der damit begangenen Vertragsverletzung vom Militär gekündigt worden sei, woraufhin er gesundheitliche und sozialversicherungsrechtliche Probleme bekommen habe, dass er vom Staatssicherheitsdienst, welcher hinter seiner Entführung stecke, erneut unter Druck gesetzt worden sei, nunmehr angesichts seiner Arbeitslosigkeit das Angebot eines Einsatzes im Nordkosovo anzunehmen, andernfalls ihm und seiner Familie schwerwiegende Nachteile drohten, dass er in dieser ausweglosen Situation, und obwohl ihm Berichte über das Verschwinden solcher Sonderfunktionäre bekannt seien, schliesslich eingewilligt habe und seit Frühjahr 2012 als eingeschleuster Zivilist in der serbisch bewohnten Gegend von D._______ und E._______ beziehungsweise F._______ mit dem Auftrag befasst gewesen sei, die Bevölkerung gegen die KFOR, die NATO und die OECD aufzuwiegeln und Unruhe zu stiften, für welche Tätigkeit er aber keinen offiziellen Anstellungsvertrag erhalten und auch nur unregelmässig und schlecht entlöhnt worden sei, dass er im Spätsommer 2012 - und nachdem seine Frau mit den beiden Kindern zu ihren Eltern umgezogen und dadurch nicht mehr unmittelbar gefährdet gewesen sei - anlässlich eines von ihm selber provozierten Spitalaufenthaltes die Gelegenheit zur Flucht durch das Toilettenfenster und aus dem Einsatzgebiet ergriffen habe, da er früher oder später seine Eliminierung befürchtet habe, nicht zuletzt auch als Geheimnisträger durch seine frühere Funktion als (...), dass er sich dank Beziehungen einen Reisepass bei den Behörden habe ausstellen lassen können und mit diesem am 9. September 2012 legal von Belgrad nach Zürich gereist sei, wobei er das Dokument später auf Empfehlung eines ihm unbekannten Schwarzen vernichtet habe, dass sich Unbekannte nach seiner Ausreise bei seiner Mutter telefonisch und bei seiner Frau via Facebook nach seinem Verbleib erkundigt hätten, dass der Beschwerdeführer als originale Beweismittel seine (am 24. August 2012 ausgestellte) Identitätskarte, den Geburtsschein, den Eheschein, zwei militärische Ausbildungsbestätigungen und Kopien der Geburtsscheine seiner beiden Kinder zu den Akten gab, dass das BFM das Asylgesuch des Beschwerdeführers mit Verfügung vom 12. Februar 2013 - eröffnet am 13. Februar 2013 - ablehnte und dessen Wegweisung aus der Schweiz sowie den Vollzug anordnete, dass das Bundesamt seinen ablehnenden Asylentscheid damit begründe­te, die Schilderungen des Beschwerdeführers würden den Anforderungen von Art. 7 des Asylgesetzes vom 26. Juni 1998 (AsylG, SR 142.31) an die Glaubhaftmachung eines Asyl begründenden Sachverhalts nicht genügen, weshalb er die Flüchtlingseigenschaft nach Art. 3 AsylG nicht erfülle, dass er sich betreffend den Beweggrund seiner Rekrutierung durch den Staatssicherheitsdienst als (...) im Nordkosovo (besondere Fähigkeiten beziehungsweise Eliminierung als Geheimnisträger) und betreffend der Person(en) seiner dortigen Vorgesetzten und Befehlsgeber widersprochen habe, dass im Weiteren der eine von ihm erwähnte (...)ort, E._______ beziehungsweise F._______, im Nordkosovo inexistent sei, er den mit G._______ benannten anderen Einsatzort geografisch falsch lokalisiert habe und seine Wohnadresse in D._______ nicht habe nennen können, welche Ungereimtheiten auf ein fehlendes Vertrautsein mit den örtlichen Verhältnissen im Nordkosovo und mithin auf einen konstruierten Sachverhalt hindeuteten, dass auch das dargelegte Interesse der Sicherheitsbehörden am sich widerwillig und unmotiviert zeigenden Beschwerdeführer für einen (...) Einsatz im Nordkosovo unlogisch, erfahrungswidrig und konstruiert erscheine, dass es gleichsam unplausibel erscheine, dass sich der Beschwerdeführer in seiner angeblichen Verfolgungssituation die Zeit für die Reisepassbeschaffung bei den Sicherheitsbehörden nehme, das Dokument aber nach seiner Ankunft in der Schweiz vernichte, statt es den von ihm um Schutz ersuchten Asylbehörden abzugeben, dass es sich erübrige, auf weitere bestehende Unstimmigkeiten näher einzugehen,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weder die politische Situation im Heimatstaat noch andere, insbesondere individuelle Gründe gegen die Zumutbarkeit des Wegweisungsvollzugs sprächen, dass der Vollzug ausserdem technisch möglich und praktisch durchführbar sei, dass die Beschwerdefrist angesichts des verfolgungssicheren Herkunftslandes Serbien und in Anwendung von Art. 108 Abs. 2 i.V.m. Art. 6a Abs. 2 Bst. a und Art. 40 AsylG fünf Arbeitstage betrage, dass der Beschwerdeführer mit Eingabe an das Bundesverwaltungsgericht vom 20. Februar 2013 (Datum des Poststempels) Beschwerde gegen diese Verfügung erhoben hat und darin sinngemäss deren Aufhebung und die Rückweisung der Sache an die Vorinstanz zur Vornahme weiterer Abklärungen und zur Neubeurteilung sowie in verfahrensrechtlicher Hinsicht die Gewährung der unentgeltlichen Prozessführung beantragt, dass er in der Begründung an seiner Eigenschaft als Elitesoldat und seinem Einsatz im Nordkosovo festhält, durch welchen man ihn hätte loswerden wollen, da er als (...) Augenzeuge von Korruption, Geldwäscherei und militärisch begleiteten Drogentransporten und somit für das System gefährlich gewesen sei, dass er an der Existenz des Ortes E._______ festhält, welcher aber sehr klein sei und womöglich in G._______ eingemeindet sei und daher nicht als eigenständig genannt werde, dass er anlässlich der Anhörungen die Einsatzorte ohne Weiteres hätte lokalisieren können, wenn man ihm eine Karte vorgelegt hätte, dass er sich im Übrigen nicht besonders für die geografischen Verhältnisse interessiert habe, da er nur die Zeit im Nordkosovo habe hinter sich bringen und überleben wollen, dass er seine Eigenschaft als sich "lohnendes Tötungsobjekt" zwar nicht beweisen könne, er aber bei seinen Einsätzen Wunden und Narben erlitten habe und auch bereit sei, die Hintergründe ausführlich darzulegen, dass der Beschwerdeführer abschliessend Kritik an der schnellen Entscheidfindung und den ungenügend vorgenommenen Abklärungen durch das BFM sowie an der kurzen Beschwerdefrist übt, dass mit Zwischenverfügung des Bundesverwaltungsgerichts vom 26. Februar 2013 der legale Aufenthalt des Beschwerdeführers während des Beschwerdeverfahrens festgestellt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unter Bezugnahme auf die Kritik an der schnellen Entscheidfindung durch das BFM und an der kurzen Beschwerdefrist festzuhalten ist, dass sich die Beschwerde rechtsgenüglich, klar und abschliessend präsentiert, beide Beschleunigungsmassnahmen im Gesetz abgestützt sind (vgl. Art. 37 AsylG sowie Art. 108 Abs. 2 i.V.m. Art. 6a Abs. 2 Bst. a und Art. 40 AsylG) und eine rasche Entscheidfindung auch im Interesse des Asylsuchenden sein muss, dass das BFM die als blosse Ordnungsvorschrift ausgestaltete erstinstanzliche Verfahrensfrist von 20 Arbeitstagen nach Art. 37 Abs. 2 AsylG zudem deutlich überschritten hat und dem Beschwerdeführer dadurch genügend Zeit zur Verfügung stand, sachverhaltliche Ergänzungen irgendwelcher Art beim BFM anzubringen oder aus seiner Sicht indizierte Abklärungsmassnahmen zu beantragen, dass der Einwand ungenügend vorgenommener Abklärungen gerade auch deshalb unberechtigt erscheint, weil der Beschwerdeführer anlässlich der durchgeführten Befragung und Anhörung ausreichend Gelegenheit erhielt, seine Asylgründe umfassend darzulegen, und er diese Gelegenheit beide Male - und zwar bereits in der an sich summarisch konzipierten Erstbefragung -wahrnahm, dass er im gesamten erstinstanzlichen Verfahren einer ihm zur Kenntnis gebrachten umfassenden Mitwirkungspflicht nach Art. 8 AsylG unterstand und, abgesehen von militärischen Ausbildungsbestätigungen, keine Beweismittel zu seinen Verfolgungsvorbringen vorlegte oder andere Anhaltspunkte lieferte, die auf einen unvollständig feststellbaren Sachverhalt hingedeutet oder die Notwendigkeit der Durchführung weiterer Abklärungen (beispielsweise in Form konkreter Beweismassnahmen, einer Botschaftsabklärung oder einer ergänzenden Befragung) indiziert hätten, dass er selbst nunmehr auf Beschwerdestufe nicht konkretisiert, welche Abklärungsmassnahmen vom BFM pflichtwidrigerweise unterlassen worden seien oder welche bisherigen oder allenfalls neuen Sachverhaltselemente im Rahmen einer ergänzenden Anhörung oder anderswie weiter abzuklären wären, dass der Sachverhalt somit als vom BFM korrekt und vollständig erhoben zu betrachten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die militärische Berufslaufbahn des Beschwerdeführers, die dabei erworbenen Fähigkeiten und seine Elite- und Sonderfunktionen als (...) und (...) nicht grundsätzlich in Frage stellt, dass das BFM in seinen Erwägungen aber mit überzeugender und hinreichend auf die Akten abgestützter Begründung zur Erkenntnis gelangt ist, die im Zusammenhang mit seinem angeblich (...)einsatz im Nordkosovo stehenden Verfolgungsvorbringen des Beschwerdeführers würden den Anforderungen von Art. 7 AsylG an die Glaubhaftmachung eines Asyl begründenden Sachverhalts nicht genügen, weshalb er die Flüchtlingseigenschaft nach Art. 3 AsylG nicht erfülle, dass auf diese Erwägungen vollumfänglich verwiesen werden kann, darin nach Prüfung der Akten kein Beanstandungspotenzial zu erblicken ist und der Inhalt der Beschwerde die vorinstanzlichen Erkenntnisse offensichtlich nicht umzustossen vermag, dass der Beschwerdeinhalt im Wesentlichen in einer wiederholenden und zusammenfassenden Bekräftigung des diesbezüglich vor dem BFM geschilderten Sachverhalts und der geltend gemachten Gefährdungslage besteht und darin die vorinstanzlichen Unglaubhaftigkeitselemente nur partiell bestritten werden, wobei die diesbezüglichen Kritikpunkte weitgehend substanzarm bleiben, dass seine Ausführungen weder die Plausibilität des angeblichen Eliminierungsmotivs in der behördlichen Verfolgungsabsicht zu erhöhen noch die diversen geografischen Unstimmigkeiten aufzulösen geeignet sind, dass zwar den Anforderungen an das geografische Lokalisierungsvermögen aus dem Kopf und ohne Beizug von Kartenmaterial allgemein schnell einmal Grenzen zu setzen sind und der vom Beschwerdeführer anlässlich der Anhörung angefertigten Skizze kein hoher Beweiswert im Rahmen der Glaubhaftigkeitsprüfung beizumessen ist, dass vom Beschwerdeführer aber spätestens auf Beschwerdestufe zu erwarten gewesen wäre, er würde seine geografischen (Gegen-) Behauptungen anhand von Kartenmaterial belegen, zumal er in der Anhörung (dort Frage 80) den Ort E._______ beziehungsweise F._______ als solchen in der Grösse von rund 10'000 Bewohnern einstufte, womit dieser selbst im Falle einer Eingemeindung noch namentlich erwähnt sein müsste, dass ebenso der Erklärungsversuch, wonach er sich nicht besonders um die geografischen Verhältnisse im Nordkosovo interessiert habe, da er nur die Zeit dort habe hinter sich bringen und überleben wollen, in keiner Weise nachvollziehbar ist, gerade auch in Anbetracht seiner besonderen Fähigkeiten aufgrund verschiedener Elite- und Sonderfunktionen, die er aufgrund seiner militärischen Ausbildungen inne gehabt habe, dass gesamthaft auch für das Bundesverwaltungsgericht der angebliche (...) Sondereinsatz des Beschwerdeführers im Nordkosovo und die diesbezüglich vorgängig vom Staatssicherheitsdienst unternommen Druckausübungen (inklusive Entführung und Festhaltungen) offensichtlich unglaubhaft erscheinen, dass diese Erkenntnis einer nicht glaubhaft geschilderten Verfolgungslage im Besonderen durch den Umstand erhärtet wird, dass der Beschwerdeführer vor seiner Ausreise offenbar problemlos eine Identitätskarte und einen (echten) Reisepass beschaffen und damit legal und kontrolliert ohne Probleme ausreisen konnte,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Rückkehr schliessen lassen, weshalb der Vollzug der Wegweisung vorliegend zumutbar ist, zumal - wie vom BFM zutreffend erkannt - offensichtlich auch keine Vollzugshindernisse individueller Art vorliegen oder geltend gemacht werden, dass der Vollzug der Wegweisung des Beschwerdeführers in den Heimatstaat schliesslich möglich ist, da auch diesbezüglich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sinngemäss gestellte Gesuch um Gewährung der unentgeltlichen Rechtspflege im Sinne von Art. 65 Abs. 1 VwVG abzuweisen ist, da die Begehren - wie sich aus den vorstehenden Erwägungen ergibt - als aussichtlos zu bezeichnen und die Voraussetzungen für die Gewährung der unentgeltlichen Rechtspflege somit nicht erfüllt sind,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