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E-883/2013 vom 6. Februar 2014</w:t>
      </w:r>
    </w:p>
    <w:p>
      <w:r>
        <w:t>Bundesverwaltungsgericht, 2014-02-06, DE</w:t>
      </w:r>
    </w:p>
    <w:p>
      <w:r>
        <w:rPr>
          <w:b/>
        </w:rPr>
        <w:t xml:space="preserve">Quelle: </w:t>
      </w:r>
      <w:r>
        <w:t>https://mcp.opencaselaw.ch/entscheid/bvger_E-883_2013</w:t>
      </w:r>
    </w:p>
    <w:p>
      <w:r>
        <w:t>FR: TAF E-883/2013 du 6 février 2014</w:t>
      </w:r>
    </w:p>
    <w:p>
      <w:r>
        <w:t>IT: TAF E-883/2013 del 6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und die unrichtige oder unvollständige Feststellung des rechtserheblichen Sachverhalts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18. Januar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und die Sache zur vollständigen Sachverhaltsfeststellung sowie zu neuer Entscheidung an die Vorinstanz zurückzuweisen. Die vorinstanzlichen Akten sowie eine Kopie der Beschwerdeschrift (samt der in Kopie und mit einer Übersetzung eingereichten "Message-Form der Sri Lanka-Police" vom 1. Juli 2012) und der Replik, welche ebenfalls Prozessstoff des vorinstanzlichen Verfahrens bilden werden,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w:t>
      </w:r>
    </w:p>
    <w:p>
      <w:r>
        <w:rPr>
          <w:b/>
        </w:rPr>
        <w:t>E. 5.2</w:t>
      </w:r>
    </w:p>
    <w:p>
      <w:r>
        <w:t>Da der Beschwerdeführer nicht durch einen professionellen Rechtsvertreter vertreten ist, keine Parteientschädigung beantragt hat und aus dem vorliegenden Verfahren offensichtlich keine verhältnismässig hohen Kosten entstanden sind, ist dem Beschwerdeführer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