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E-8762/2007 vom 11. Mai 2010</w:t>
      </w:r>
    </w:p>
    <w:p>
      <w:r>
        <w:t>Bundesverwaltungsgericht, 2010-05-11, FR</w:t>
      </w:r>
    </w:p>
    <w:p>
      <w:r>
        <w:rPr>
          <w:b/>
        </w:rPr>
        <w:t xml:space="preserve">Quelle: </w:t>
      </w:r>
      <w:r>
        <w:t>https://mcp.opencaselaw.ch/entscheid/bvger_E-8762_2007</w:t>
      </w:r>
    </w:p>
    <w:p>
      <w:r>
        <w:t>FR: TAF E-8762/2007 du 11 mai 2010</w:t>
      </w:r>
    </w:p>
    <w:p>
      <w:r>
        <w:t>IT: TAF E-8762/2007 del 11 maggio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La recourante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n'a pas réussi à faire apparaître la vraisemblance de ses motifs. Notamment, elle n'a rien avancé qui puisse expliquer que, menacée avec tous les autres membres de sa famille par le pasteur E._______ qui l'aurait convoitée dès son arrivée à G._______ en 1999, elle soit restée jusqu'en 2003 à cet endroit où son père et ses frères et soeurs ont continué à résider après son départ en dépit des risques qu'ils y auraient couru. Elle n'a pas non plus justifié, comment partie se cacher à Brazzaville, pour échapper à son soupirant, elle a pu, sans risquer de s'exposer, participer, en janvier et en février 2005, à deux concours de beauté - sans doute très médiatisés puisqu'il s'agissait de l'élection de Miss H._______ et de Miss K._______ - où elle s'est d'ailleurs illustrée puisqu'elle en a remporté un et a terminé première dauphine de l'autre. De même son séjour à I._______, au Sénégal, n'est pas crédible, du moins dans les conditions décrites, car dans ce cas, son oncle, dont elle dit qu'il l'aurait forcée à se prostituer et qui aurait réussi à la faire rapatrier d'Espagne où elle avait tenté de fuir en compagnie d'un homme, ne lui aurait certainement pas laissé son passeport à son retour comme l'ODM l'a souligné à bon escient. Enfin, ses sanglots, lors de ses auditions, révèlent éventuellement un vécu douloureux, mais celui-ci a très vraisemblablement peu, si ce n'est rien, à voir avec les déclarations de la recourante.</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Conformément à l'art. 83 de la loi fédérale sur les étrangers du 16 décembre 2005 (LEtr, RS 142.20), entrée en vigueur le 1er janvier 2008 et qui a remplacé l'art. 14a de l'ancienne loi fédérale du 26 mars 1931 sur le séjour et l'établissement des étrangers (LSEE), l'exécution du renvoi est ordonnée si elle est licite, raisonnablement exigible et possible (art. 44 al. 2 LAsi). Si ces conditions ne sont pas réunies, l'admission provisoire doit être prononcée.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outre, pour cette même raison, le Tribunal ne tient pas davantage pour établi un véritable risque concret et sérieux, pour la recourante, d'être victime de traitements prohibés par l'art. 3 de la Convention de sauvegarde des droits de l'homme et des libertés fondamentales du 4 novembre 1950 (CEDH, RS 0.101) ou l'art. 3 de la Convention contre la torture et autres traitements cruels, inhumains ou dégradants du 10 décembre 1984 (Conv. torture, RS 0.105), en cas de renvoi dans son pays (cf. JICRA 1996 n° 18 consid. 14b spéc. let. ee p. 182ss).</w:t>
      </w:r>
    </w:p>
    <w:p>
      <w:r>
        <w:rPr>
          <w:b/>
        </w:rPr>
        <w:t>E. 6.4</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L'exigibilité d'un renvoi est avant tout fonction de la situation qui prévaut dans le pays de renvoi ; par conséquent, la question n'est pas ici de savoir s'il est plus facile pour la recourante de vivre en Suisse ou dans son pays d'origine mais uniquement d'examiner si, en cas de renvoi au Congo, les conditions de sa réintégration sociale, au regard de sa situation personnelle, professionnelle et familiale, seraient gravement compromises. En l'occurrence, la recourante est mère célibataire, un statut dont elle se prévaut pour s'opposer à son renvoi dès lors que d'après elle, il revenait à l'ODM de s'assurer qu'elle disposât encore dans son pays d'un réseau familial en mesure de les accueillir, elle et son enfant. De fait, il y a lieu de rappeler ici que le principe de l'établissement d'office des faits a son corollaire dans le devoir de collaboration des parties (art. 8 al. 1 LAsi et 13 PA) ; il appartient en premier lieu à la partie requérante de se soucier de la protection de ses droits et partant, de présenter ses moyens en temps opportun. L'autorité peut ainsi exiger d'un recourant qu'il élucide les faits qui sont survenus dans sa sphère de puissance et qu'il est censé connaître mieux que quiconque (A. GRISEL, Traité de droit administratif, Neuchâtel 1984, vol. II, p. 930). Dans le cas particulier, la recourante affirme n'avoir plus aucun contact avec sa famille en République du Congo. Pour autant, elle ne prétend pas qu'elle a en vain cherché à en avoir ; elle ne démontre pas non plus que son père et ses frères et soeurs auraient disparu sans laisser de trace. Déjà titulaire d'un brevet d'études professionnelles (BEP), la recourante était scolarisée au Collège L._______ à Brazzaville quand elle a quitté la République du Congo. Elle a aussi été élue "miss H._______" le 12 janvier 2005 ; le 12 février suivant, elle a encore participé à l'élection de miss K._______ où elle a obtenu le rang de première dauphine. Le Tribunal en déduit donc qu'elle doit nécessairement avoir à Brazzaville des connaissances auxquelles elle pouvait s'adresser pour en obtenir des informations suffisamment convaincantes sur sa famille au point de n'autoriser aucun doute sur sa volonté de collaborer avec l'autorité. Faute de l'avoir fait, elle ne saurait ensuite reprocher à l'ODM de n'avoir pas procédé à des mesures d'instruction complémentaires qui auraient requis la mise en oeuvre d'importants moyens pour un résultat des plus aléatoires. Il serait en effet vain d'exiger de cette autorité, dépourvue du moindre fait concret auquel se raccrocher, qu'elle procède à des mesures d'instruction complémentaires sur la seule base de déclarations sans prise avec la réalité comme cela a été dit plus haut. Par conséquent, le Tribunal n'estime pas établie en l'occurrence l'inexistence d'un réseau familial à même de venir en aide à la recourante et à son enfant à leur retour en République du Congo. Pour le reste, jeune et instruite, la recourante, qui n'a pas fait valoir de problèmes de santé, est capable de travailler et par conséquent de subvenir, du moins en partie, à ses besoins et à ceux de son enfant dans un pays qui, après des années de violence et de troubles, n'est actuellement plus en proie à une situation de guerre, de guerre civile ou de violence généralisée qui permettrait d'emblée - et indépendamment des circonstances du cas d'espèce - de présumer, à propos de tous ses ressortissants, l'existence d'une mise en danger concrète au sens de l'art. 83 al. 4 LEtr. Si l'on ajoute à ce qui précède que la recourante ne séjourne en Suisse que depuis le mois d'octobre 2007, on ne saurait dire que sa réintégration en République du Congo, en particulier à Brazzaville, paraît gravement compromise. Par ailleurs, son intégration professionnelle ne signifie pas encore qu'elle ait établi avec la Suisse des liens si étroits que ceux-ci feraient obstacle à son retour dans son pays d'origine.</w:t>
      </w:r>
    </w:p>
    <w:p>
      <w:r>
        <w:rPr>
          <w:b/>
        </w:rPr>
        <w:t>E. 7.3</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et conformément aux art. 63 al. 1 PA et 2 et 3 let. b du règlement du 21 février 2008 concernant les frais, dépens et indemnités fixés par le Tribunal administratif fédéral (FITAF, RS 173.320.2), il y a lieu de mettre les frais de procédure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