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E-8743/2010 vom 30. März 2011</w:t>
      </w:r>
    </w:p>
    <w:p>
      <w:r>
        <w:t>Bundesverwaltungsgericht, 2011-03-30, DE</w:t>
      </w:r>
    </w:p>
    <w:p>
      <w:r>
        <w:rPr>
          <w:b/>
        </w:rPr>
        <w:t xml:space="preserve">Quelle: </w:t>
      </w:r>
      <w:r>
        <w:t>https://mcp.opencaselaw.ch/entscheid/bvger_E-8743_2010</w:t>
      </w:r>
    </w:p>
    <w:p>
      <w:r>
        <w:t>FR: TAF E-8743/2010 du 30 mars 2011</w:t>
      </w:r>
    </w:p>
    <w:p>
      <w:r>
        <w:t>IT: TAF E-8743/2010 del 30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seine italienische Partnerbehörde vor dem Vollzug der Wegweisungsverfügung in geeigneter Weise über die gesund­heitliche Situation der Tochter der Beschwerdeführenden zu informieren.</w:t>
      </w:r>
    </w:p>
    <w:p>
      <w:r>
        <w:rPr>
          <w:b/>
        </w:rPr>
        <w:t>E. 3</w:t>
      </w:r>
    </w:p>
    <w:p>
      <w:r>
        <w:t>Das Gesuch um Gewährung der unentgeltlichen Rechtspflege wird gutgeheissen.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