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E-8725/2010 vom 12. Januar 2011</w:t>
      </w:r>
    </w:p>
    <w:p>
      <w:r>
        <w:t>Bundesverwaltungsgericht, 2011-01-12, FR</w:t>
      </w:r>
    </w:p>
    <w:p>
      <w:r>
        <w:rPr>
          <w:b/>
        </w:rPr>
        <w:t xml:space="preserve">Quelle: </w:t>
      </w:r>
      <w:r>
        <w:t>https://mcp.opencaselaw.ch/entscheid/bvger_E-8725_2010</w:t>
      </w:r>
    </w:p>
    <w:p>
      <w:r>
        <w:t>FR: TAF E-8725/2010 du 12 janvier 2011</w:t>
      </w:r>
    </w:p>
    <w:p>
      <w:r>
        <w:t>IT: TAF E-8725/2010 del 12 gennaio 2011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où il est recevable.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Fr. 600.-,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à l'ODM, ainsi qu'à l'autorité cantonale compétente. La juge unique : Le greffier : Jenny de Coulon Scuntaro Olivier Bleicker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