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E-8689/2010 vom 11. Januar 2011</w:t>
      </w:r>
    </w:p>
    <w:p>
      <w:r>
        <w:t>Bundesverwaltungsgericht, 2011-01-11, FR</w:t>
      </w:r>
    </w:p>
    <w:p>
      <w:r>
        <w:rPr>
          <w:b/>
        </w:rPr>
        <w:t xml:space="preserve">Quelle: </w:t>
      </w:r>
      <w:r>
        <w:t>https://mcp.opencaselaw.ch/entscheid/bvger_E-8689_2010</w:t>
      </w:r>
    </w:p>
    <w:p>
      <w:r>
        <w:t>FR: TAF E-8689/2010 du 11 janvier 2011</w:t>
      </w:r>
    </w:p>
    <w:p>
      <w:r>
        <w:t>IT: TAF E-8689/2010 del 11 gennaio 2011</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E-8689/2010 Arrêt du 11 janvier 2011 Composition Jenny de Coulon Scuntaro (présidente du collège), avec l'approbation de Daniele Cattaneo, juge ; Sara Pelletier, greffière. Parties A._______, Gambie, (...), recourant, contre Office fédéral des migrations (ODM), Quellenweg 6, 3003 Berne, autorité inférieure. Objet Asile (non-entrée en matière) et renvoi; décision de l'ODM du 16 décembre 2010 / N (...). Vu la demande d'asile déposée par A._______ le (...) dans la zone de transit de l'aéroport de Genève, l'autorisation d'entrer en Suisse accordée le (...), la décision par laquelle l'ODM a rejeté la demande du requérant, prononcé son renvoi de Suisse et ordonné l'exécution de cette mesure, le recours déposé par l'intéressé le (...) contre cette décision en tant qu'elle considère l'exécution du renvoi comme licite, raisonnablement exigible et possible, la décision du 8 juin 2010 rendue par le Tribunal administratif fédéral (le Tribunal) rejetant le recours, le séjour du recourant chez une connaissance à Paris du (...) au (...), la seconde demande d'asile déposée par l'intéressé en Suisse en date du (...), les procès-verbaux d'audition des (...), la décision orale du (...) dont le recourant a obtenu un extrait et par laquelle l'ODM n'est pas entré en matière sur sa demande d'asile en application de l'art. 32 al. 2 let. e de la loi du 26 juin 1998 sur l'asile (LAsi, RS 142.31), a prononcé son renvoi de Suisse et ordonné l'exécution de cette mesure, l'acte du (...) par lequel l'intéressé a recouru contre cette décision, l'apport du dossier relatif à la procédure de première instance auprès de l'ODM que le Tribunal administratif fédéral (le Tribunal) a requis à réception du recours, la réception de ce dossier en date du 22 décembre 2010,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 qu'en l'espèce, la première procédure d'asile est définitivement close, qu'il reste à apprécier, dans un examen matériel prima facie, s'il existe des faits propres à motiver la qualité de réfugié du recourant ou déterminants pour l'octroi de la protection provisoire depuis la clôture de la première procédure (cf. ATAF 2009/53 consid. 4.2 p. 769 et réf. citées), qu'au vu du dossier, de tels faits ne sauraient être retenus, qu'en effet, le retour en Suisse du requérant dans le but de traiter son diabète ne saurait être considéré comme un motif d'asile au sens de l'art. 3 LAsi, qu'en outre, le fait que l'intéressé souffre d'un diabète avait déjà été pris en compte au cours de la première procédure d'asile, qu'au vu de ce qui précède, c'est à juste titre que l'ODM n'est pas entré en matière sur la seconde demande d'asile du recourant, si bien que, sur ce point, son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qu'en outre, l'exécution du renvoi a déjà été analysée par le Tribunal dans le cadre du recours de la première procédure, que le recourant n'apporte aucun élément dans son recours permettant de penser que la situation en Gambie se serait modifiée, qu'il n'a de plus produit aucun élément permettant de penser que sa maladie a évolué dans une mesure telle qu'elle permettrait une analyse différente de celle faite alors, qu'il n'y a donc pas lieu de considérer l'analyse faite dans le jugement du 8 juin 2010 comme obsolète, qu'ainsi, l'exécution du renvoi s'avère licite (cf. art. 83 al. 3 de la loi fédérale sur les étrangers du 16 décembre 2005 [LEtr, RS 142.20]) ; JICRA 1996 n° 18 consid. 14b/ee p. 186s., et jurisp. cit.), raisonnablement exigible (art. 83 al. 4 LEtr ; JICRA 2003 n° 24 consid. 5 p. 157s., et jurisp. cit.) et possible (cf. art. 83 al. 2 LEtr ; ATAF 2008/34 consid. 12 p. 513-515 et jurisp. cit.), qu'au vu de ces éléments, le recours, en tant qu'il porte sur l'exécution du renvoi, doit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Fr. 1'200.-, sont mis à la charge du recourant. Ce montant doit être versé sur le compte du Tribunal dans les 30 jours dès l'expédition du présent arrêt. 3. Le présent arrêt est adressé au recourant,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