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E-866/2012 vom 20. Februar 2012</w:t>
      </w:r>
    </w:p>
    <w:p>
      <w:r>
        <w:t>Bundesverwaltungsgericht, 2012-02-20, DE</w:t>
      </w:r>
    </w:p>
    <w:p>
      <w:r>
        <w:rPr>
          <w:b/>
        </w:rPr>
        <w:t xml:space="preserve">Quelle: </w:t>
      </w:r>
      <w:r>
        <w:t>https://mcp.opencaselaw.ch/entscheid/bvger_E-866_2012</w:t>
      </w:r>
    </w:p>
    <w:p>
      <w:r>
        <w:t>FR: TAF E-866/2012 du 20 février 2012</w:t>
      </w:r>
    </w:p>
    <w:p>
      <w:r>
        <w:t>IT: TAF E-866/2012 del 20 febbraio 2012</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E-866/2012 Urteil vom 20. Februar 2012 Besetzung Einzelrichter Kurt Gysi, mit Zustimmung von Richter Pietro Angeli-Busi; Gerichtsschreiber Christoph Berger. Parteien A._______, Marokko, (...), Beschwerdeführer, gegen Bundesamt für Migration (BFM), Quellenweg 6, 3003 Bern, Vorinstanz . Gegenstand Vollzug der Wegweisung; Verfügung des BFM vom 3. Februar 2012 / N (...). Das Bundesverwaltungsgericht stellt fest, dass der Beschwerdeführer am 25. Oktober 2011 in der Schweiz um Asyl ersuchte, dass er am 7. November 2011 im Empfangs- und Verfahrenszentrum Chiasso sowie am 3. Februar 2012 in einer direkten Anhörung durch das BFM zu seinem Asylgesuch befragt wurde und er im Wesentlichen erklärte, er habe am 7. Mai 2010 sein Heimatland verlassen, da er keine Arbeit gefunden habe, die es ihm erlaubt hätte, seine Familie zu unterstützen, dass er sich mehrere Monate in Griechenland aufgehalten habe, bevor er zirka ein Jahr lang auf Sizilien (Italien) gelebt habe, dass er in der Schweiz auf der Suche nach einer besseren Zukunft ein Asylgesuch eingereicht habe, dass er in seinem Heimatland keine Probleme mit Behörden oder Dritten gehabt habe, dass bezüglich der Vorbringen im Einzelnen auf die Akten zu verweisen ist, dass das BFM mit Verfügung vom 3. Februar 2012 - eröffnet am 10. Februar 2012 - in Anwendung von Art. 32 Abs. 1 des Asylgesetzes vom 26. Juni 1998 (AsylG, SR 142.31) auf das Asylgesuch nicht eintrat und die Wegweisung des Beschwerdeführers aus der Schweiz sowie den Vollzug anordnete, dass das BFM zur Begründung des Nichteintretensentscheides anführte, auf ein Gesuch werde nicht eingetreten, wenn kein Asylgesuch im Sinne von Art. 18 AsylG gestellt werde, dass gemäss Art. 18 AsylG ein Asylgesuch erst dann vorliege, wenn eine Person in irgendeiner Weise zu erkennen gebe, dass sie die Schweiz um Schutz vor Verfolgung ersuche, was bedeute, dass eine Verfolgung im Sinne von Art. 3 AsylG oder Art. 3 der Konvention vom 4. November 1950 zum Schutze der Menschenrechte und Grundfreiheiten (EMRK, SR 0.101) geltend gemacht werden müsse, dass der Beschwerdeführer rein wirtschaftliche Gründe geltend mache, weshalb auf das Asylgesuch nicht einzutreten sei, dass die Regelfolge eines Nichteintretensentscheides die Wegweisung aus der Schweiz sei und sich aus den Akten keine Anhaltspunkte ergeben würden, die auf Unzulässigkeit, Unzumutbarkeit oder Unmöglichkeit eines Wegweisungsvollzuges schliessen lassen würden, dass der Beschwerdeführer mit Eingabe vom 15. Februar 2012 gegen diesen Entscheid Beschwerde erhob und beantragt, die Verfügung sei in den Wegweisungspunkten aufzuheben und ihm sei infolge Unzumutbarkeit der Wegweisung gemäss Art. 83 Abs. 4 des Bundesgesetzes vom 16. Dezember 2005 über die Ausländerinnen und Ausländer (AuG, SR 142.20) die vorläufige Aufnahme zu gewähren, dass er in prozessualer Hinsicht beantragt, ihm sei die Bezahlung eines Kostenvorschusses sowie der Verfahrenskosten zu erlassen und eine angemessene Parteientschädigung auszurichten, dass er zur Begründung seiner Beschwerde vorbringt, seine jetzige finanzielle Situation lasse es nicht zu, die Schweiz zu verlassen und eine Rückkehr nach Marokko komme für ihn nicht in Frage, da er mangels finanzieller Mittel dort nicht überleben könne, dass die vorinstanzlichen Akten am 17. Februar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mit vorliegender Beschwerde der Entscheid des BFM, auf das Asylgesuch nicht einzutreten, nicht angefochten wird und die Verfügung vom 3. Februar 2012 insoweit in Rechtskraft erwuchs, dass die Vorinstanz die Frage der Wegweisung und des Vollzugs der Wegweisung materiell prüfte,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keine Anhaltspunkte für eine menschenrechtswidrige Behandlung im Sinne von Art. 3 EMRK oder Art. 1 des Übereinkommens gegen Folter und andere grausame, unmenschliche oder erniedrigende Behandlung oder Strafe vom 10. Dezember 1984 (FoK, SR 0.105) ersichtlich sind, die dem Beschwerdeführer in seinem Heimatland drohen würden,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Marokko noch individuelle Gründe auf eine konkrete Gefährdung im Falle einer Rückkehr schliessen lassen, weshalb der Vollzug der Wegweisung vorliegend zumutbar ist, dass insbesondere die geltend gemachten finanziellen Schwierigkeiten des Beschwerdeführers keine konkrete Gefährdung im Sinne von Art. 83 Abs. 4 AuG zu begründen vermögen, dass es in der Verantwortung des Beschwerdeführers liegt, sich in seinem Heimatland um eine Erwerbstätigkeit zu bemühen, um sich eine existenzielle Grundlage zu sichern, dass es ihm auch freisteht, sich bei den landwirtschaftlichen Arbeiten, wovon seine Familie im Heimatland lebe (vgl. Akten BFM A19/9 F20), zu beteiligen, dass der Vollzug der Wegweisung des Beschwerdeführers schliesslich möglich ist, da keine Vollzugshindernisse bestehen (Art. 83 Abs. 2 AuG) und es ihm obliegt, bei der Beschaffung der erforderlichen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Rechtsbegehren der Beschwerde als aussichtlos erweisen, weshalb das Gesuch um Gewährung der unentgeltlichen Rechtspflege abzuweisen ist (Art. 65 Abs. 1 VwVG), dass bei diesem Ausgang des Verfahrens die Kosten von Fr. 600.-- (Art. 1-3 des Reglements vom 21. Februar 2008 über die Kosten und Entschädigungen vor dem Bundesverwaltungsgericht [VGKE, SR 173.320.2]) dem Beschwerdeführer aufzuerlegen sind (Art. 63 Abs. 1 VwVG) und die Ausrichtung einer Parteientschädigung ausser Betracht fällt (Art. 64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