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E-8663/2025 vom 20. November 2025</w:t>
      </w:r>
    </w:p>
    <w:p>
      <w:r>
        <w:t>Bundesverwaltungsgericht, 2025-11-20, FR</w:t>
      </w:r>
    </w:p>
    <w:p>
      <w:r>
        <w:rPr>
          <w:b/>
        </w:rPr>
        <w:t xml:space="preserve">Quelle: </w:t>
      </w:r>
      <w:r>
        <w:t>https://mcp.opencaselaw.ch/entscheid/bvger_E-8663_2025</w:t>
      </w:r>
    </w:p>
    <w:p>
      <w:r>
        <w:t>FR: TAF E-8663/2025 du 20 novembre 2025</w:t>
      </w:r>
    </w:p>
    <w:p>
      <w:r>
        <w:t>IT: TAF E-8663/2025 del 20 novembre 2025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1'000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ainsi qu'à l'autorité cantonale compétente.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