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E-861/2012 vom 26. November 2013</w:t>
      </w:r>
    </w:p>
    <w:p>
      <w:r>
        <w:t>Bundesverwaltungsgericht, 2013-11-26, DE</w:t>
      </w:r>
    </w:p>
    <w:p>
      <w:r>
        <w:rPr>
          <w:b/>
        </w:rPr>
        <w:t xml:space="preserve">Quelle: </w:t>
      </w:r>
      <w:r>
        <w:t>https://mcp.opencaselaw.ch/entscheid/bvger_E-861_2012</w:t>
      </w:r>
    </w:p>
    <w:p>
      <w:r>
        <w:t>FR: TAF E-861/2012 du 26 novembre 2013</w:t>
      </w:r>
    </w:p>
    <w:p>
      <w:r>
        <w:t>IT: TAF E-861/2012 del 26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17. Januar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3.4</w:t>
      </w:r>
    </w:p>
    <w:p>
      <w:r>
        <w:t>Bei diesem Ausgang des Verfahrens sind keine Kosten zu erheben (Art. 63 Abs. 1 und 2 VwVG). Das Gesuch um Gewährung der unentgeltlichen Rechtspflege im Sinne des Art. 65 Abs. 1 VwVG ist demnach gegenstandslos geworden. Da der Beschwerdeführer im vorliegenden Verfahren anwaltlich nicht vertreten war und daher nicht davon auszugehen ist, dass ihm notwendige und verhältnismässig hohe Kosten entstanden sind, ist trotz Obsiegens keine Parteientschädigung zu entrichten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