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E-861/2008 vom 28. Februar 2008</w:t>
      </w:r>
    </w:p>
    <w:p>
      <w:r>
        <w:t>Bundesverwaltungsgericht, 2008-02-28, FR</w:t>
      </w:r>
    </w:p>
    <w:p>
      <w:r>
        <w:rPr>
          <w:b/>
        </w:rPr>
        <w:t xml:space="preserve">Quelle: </w:t>
      </w:r>
      <w:r>
        <w:t>https://mcp.opencaselaw.ch/entscheid/bvger_E-861_2008</w:t>
      </w:r>
    </w:p>
    <w:p>
      <w:r>
        <w:t>FR: TAF E-861/2008 du 28 février 2008</w:t>
      </w:r>
    </w:p>
    <w:p>
      <w:r>
        <w:t>IT: TAF E-861/2008 del 28 febbraio 2008</w:t>
      </w:r>
    </w:p>
    <w:p>
      <w:pPr>
        <w:pStyle w:val="Heading2"/>
      </w:pPr>
      <w:r>
        <w:t>Regeste</w:t>
      </w:r>
    </w:p>
    <w:p>
      <w:r>
        <w:t>Asile et renvoi</w:t>
      </w:r>
    </w:p>
    <w:p>
      <w:pPr>
        <w:pStyle w:val="Heading2"/>
      </w:pPr>
      <w:r>
        <w:t>Volltext</w:t>
      </w:r>
    </w:p>
    <w:p>
      <w:r>
        <w:t>Tribunal administrativ federal Cour V E-861/2008 {T 0/2} Arrêt du 28 février 2008 Composition François Badoud, juge unique, avec l'approbation de Maurice Brodard, juge, Anne-Laure Sautaux, greffière. Parties A._______, né le (...), Côte d'Ivoire, domicilié c/o ... recourant, contre Office fédéral des migrations (ODM), Quellenweg 6, 3003 Berne, autorité inférieure. Objet Asile, renvoi et exécution du renvoi ; décision de l'ODM du 11 janvier 2008 / N_______. Vu la demande d'asile déposée le 20 novembre 2007, la décision du 11 janvier 2008, par laquelle l'ODM a rejeté cette demande d'asile, prononcé le renvoi de l'intéressé de Suisse et ordonné l'exécution de cette mesure, le recours du 11 février 2008 formé contre cette décision, par lequel l'intéressé a conclu à la reconnaissance de la qualité de réfugié, à l'octroi de l'asile et subsidiairement au prononcé d'une admission provisoire et a demandé l'assistance judiciaire partielle,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administratif fédéral conformément à l'art. 105 LAsi,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le récit rapporté par le recourant n'est pas vraisemblable, qu'en particulier, ses déclarations sur les motifs pour lesquels il aurait été menacé, le 4 novembre 2007, par des militaires ou, selon une autre version, par des escadrons de la mort, sont inconsistantes, voire divergentes, qu'en effet, les autorités l'auraient menacé parce qu'elles étaient à la recherche de son père en raison des activités exercées par celui-ci au sein du Rassemblement des Républicains (ci-après : RDR), qu'en revanche, interrogé, lors de l'audition du 11 décembre 2007, sur les raisons pour lesquelles les autorités l'auraient menacé en novembre 2007 (alors qu'elles l'auraient déjà menacé en 2002 parce qu'elles soupçonnaient son père d'être un rebelle), le recourant a expliqué qu'il l'avait été parce que son père était recherché pour avoir « lancé des mots » à une personne proche du pouvoir pendant la cérémonie de la « flamme de la paix », en juillet 2007, à Bouaké, que le recourant a précisé avoir appris ce fait après son départ du pays, par un ami contacté à propos de ses documents d'identité (cf. pv. de l'audition du 11 décembre 2007 rép. 53), que, lors de l'audition du 3 décembre 2007, l'intéressé avait déjà mentionné avoir pris contact avec un ami à ce propos (cf. pv. de l'audition du 3 décembre 2007 p. 4), que lesdits documents ayant été reçus par l'ODM le lendemain de la première audition (cf. pv. de l'audition du 11 décembre 2007 qu. 1), on peut conclure des déclarations de l'intéressé, qu'au moment de celle-ci, il avait déjà pris connaissance de l'incident précité entre son père et une personne proche du pouvoir, qu'il ne l'a pourtant pas évoqué, alors qu'il s'agit d'un fait essentiel (cf. Jurisprudence et informations de la Commission suisse de recours en matière d'asile [JICRA] 1993 no 3 p. 11 ss), qu'en outre, ses déclarations à propos de la fonction de son père au sein du RDR, des problèmes de celui-ci avec les autorités ivoiriennes et des réunions qui auraient eu lieu chez lui, sont inconsistantes, que le prétendu désintérêt du recourant pour la politique ne permet pas d'expliquer l'imprécision de son récit, qu'au demeurant, il n'a produit aucune pièce susceptible d'étayer ses déclarations, en particulier s'agissant de la fonction de son père au sein du RDR, que, cela dit, l'appartenance du père du recourant au RDR ne suffirait pas à admettre l'existence d'un risque de persécution réfléchie, dès lors que ce parti est actuellement représenté au sein du gouvernement par cinq ministres et est impliqué dans le processus de pacification et de réconciliation nationale et qu'une loi d'amnistie a été promulguée, le 12 avril 2007, concernant tout à la fois les anciens rebelles et les membres des forces loyalistes (cf. ATAF D-4477/2006 du 28 janvier 2008 consid. 8.2 et United Kingdom Home Office, Country of origin information report, Ivory Coast, 2 août 2007 ch. 3.6.9), qu'il convient pour le surplus de renvoyer aux considérants de la décision attaquée dès lors que ceux-ci sont suffisamment explicites et motivés (cf. art. 109 al 3 de la loi sur le Tribunal fédéral du 17 juin 2005 [LTF, RS 173.110],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la Côte d'Ivoire ne se trouve pas en proie à une guerre, une guerre civile ou à des violences généralisées (cf. ATAF D-4477/2006 du 28 janvier 2008 consid. 8.2 à propos de la situation prévalant en Côte d'Ivoire), qu'en outre, le recourant est jeune, au bénéfice d'une expérience professionnelle et n'a pas allégué de problème de santé particulier,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art. 3 let. b du règlement du 11 décembre 2006 concernant les frais, dépens et indemnités fixés par le Tribunal administratif fédéral (FITAF, RS 173.320.2), qu'au vu du caractère d'emblée vouées à l'échec des conclusions du recours, la demande d'assistance judiciaire partielle est rejetée (cf. art. 65 al. 1 PA), (dispositif :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 au recourant (par lettre recommandée ; annexes : un bulletin de versement et l'original de la décision ODM) - à l'ODM, Division séjour et aide au retour, avec le dossier N_______ (par courrier interne ; en copie) - au (...) (en copie) Le juge unique : La greffière : François Badoud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