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E-860/2015 vom 20. Februar 2015</w:t>
      </w:r>
    </w:p>
    <w:p>
      <w:r>
        <w:t>Bundesverwaltungsgericht, 2015-02-20, DE</w:t>
      </w:r>
    </w:p>
    <w:p>
      <w:r>
        <w:rPr>
          <w:b/>
        </w:rPr>
        <w:t xml:space="preserve">Quelle: </w:t>
      </w:r>
      <w:r>
        <w:t>https://mcp.opencaselaw.ch/entscheid/bvger_E-860_2015</w:t>
      </w:r>
    </w:p>
    <w:p>
      <w:r>
        <w:t>FR: TAF E-860/2015 du 20 février 2015</w:t>
      </w:r>
    </w:p>
    <w:p>
      <w:r>
        <w:t>IT: TAF E-860/2015 del 20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E-860/2015 Urteil vom 20. Februar 2015 Besetzung Einzelrichterin Gabriela Freihofer, mit Zustimmung von Richter Thomas Wespi; Gerichtsschreiberin Blanka Fankhauser. Parteien A._______, geboren am (...), Nigeria, (...), Beschwerdeführer, gegen Staatssekretariat für Migration (SEM; zuvor Bundesamt für Migration, BFM), Quellenweg 6, 3003 Bern, Vorinstanz. Gegenstand Asyl und Wegweisung; Verfügung des SEM vom 23. Januar 2015 / N (...). Das Bundesverwaltungsgericht stellt fest, dass der Beschwerdeführer eigenen Angaben zufolge seine Heimat anfangs November 2014 mit einem Schiff von Lagos in Richtung Europa verliess und nach einer ihm nicht genau bekannten Zeitspanne an einem ihm unbekannten Ort in Europa ankam, dass er in der Folge mit einem Zug mit Hilfe eines Senegalesen und mit einem senegalesischen Pass unter Umgehung der Grenzkontrolle am 16. November 2014 in die Schweiz einreiste und am darauffolgenden Tag im Empfangs- und Verfahrenszentrum (EVZ) B._______ um Asyl nachsuchte, dass er anlässlich der Kurzbefragung zur Person (BzP) im EVZ vom 2. Dezember 2014 sowie der Anhörung zu seinen Asylgründen vom 10. Dezember 2014 zur Begründung des Asylgesuchs im Wesentlichen geltend machte, er sei nigerianischer Staatsangehöriger, christlichen Glaubens und habe von Geburt an in der Stadt C._______ (Bundesstaat Oyo) gelebt, dass er vor fünf bis sieben Jahren in den Norden, nach D._______ (Yobe State), gegangen sei, wo er (...) gearbeitet habe, dass er etwa vor sieben Monaten noch mit anderen Leuten von der Islamistengruppe Boko Haram entführt und zum Kämpfer ausgebildet worden sei, um Leute zu töten, dass er zweimal am Tag habe Tabletten einnehmen müssen, um ihn einer Hirnwäsche zu unterziehen, dass diese Tabletten sein Gehirn zerstört hätten, dass er bei der Entführung der 300 nigerianischen Mädchen habe mitmachen müssen, dass er eines Tages die Tabletten nicht mehr geschluckt und Boko Haram mitgeteilt habe, nicht mehr mitmachen und Leute umbringen zu wollen, worauf sie ihn geschlagen und eingesperrt hätten, dass sie ihm eine Frist von zwei Wochen gesetzt hätten, um seine Meinung zu ändern, ansonsten sie ihn umbringen würden, dass er während dieser Zeit noch mit einem anderen Gefangenen die Flucht geplant habe, dass sie eines Tages, als der Grossteil der Sicherheitsleute abwesend gewesen sei, einen Wachmann überwältigt hätten und geflüchtet seien, dass das SEM das Asylgesuch des Beschwerdeführers mit Verfügung vom 23. Januar 2015 - eröffnet am 27. Januar 2015 - ablehnte und die Wegweisung aus der Schweiz sowie den Vollzug der Wegweisung anordnete, dass das SEM zur Begründung im Wesentlichen anführte, die Vorbringen des Beschwerdeführers würden den Eindruck vermitteln, dass er das Geschilderte nicht selbst erlebt habe, dass seine Aussagen verschiedentlich Ungenauigkeiten und Unplausibilitäten aufweisen würden, dass er D._______ und den (...), wo er mehrere Jahre gearbeitet haben solle, oberflächlich und unsubstanziiert beschrieben habe, obschon er dazu eingehend befragt worden sei, dass er den Namen des (...) nicht gekannt habe und auch dessen Standort nicht habe nennen können, dass er jedoch befremdlicherweise von seiner Heimatstadt C._______ zwei (...) haben nennen können, obschon er seit vielen Jahren nicht mehr dort gelebt habe, dass die Vorbringen zu den Fluchtgründen ebenfalls äusserst unsubstanziiert ausgefallen seien, dass er die Entführung durch die Boko Haram oberflächlich geschildert habe und weder das Datum noch den Ort der Entführung habe angeben können, dass er den Fragen über dieses einschneidende Erlebnis ausgewichen sei, dass er auch weder zur Entführung der Mädchen noch zur Einnahme der Medikamente Realitätsnahes zu berichten gewusst habe, dass die geographischen Angaben über die Orte, in welchen er bei der Boko Haram gewesen sei, falsch seien, dass seine Aussage nicht plausibel sei, er habe nach gelungener Flucht das Land verlassen und gar nicht in Erwägung gezogen, die Behörden um Schutz zu ersuchen, dass schliesslich nicht nachvollziehbar sei, weshalb er das Heimatland verlassen habe, obschon er in Gebieten habe leben können, wo die Boko Haram nicht aktiv sei, dass daher die Schilderungen des mehrjährigen Aufenthalts in D._______ und der Entführung durch die Boko Haram nicht glaubhaft seien, dass der Beschwerdeführer mit Eingabe vom 11. Februar 2015 (Eingabe und Poststempel) gegen diesen Entscheid beim Bundesverwaltungsgericht Beschwerde erhob und dabei beantragte, die angefochtene Verfügung des SEM sei aufzuheben, und es sei ihm Asyl zu gewähren, eventuell sei festzustellen, dass die Wegweisung unzulässig und unzumutbar sei und es sei ihm in der Folge die vorläufige Aufnahme zu gewähren, dass er in verfahrensrechtlicher Hinsicht um Gewährung der unentgeltlichen Rechtspflege gemäss Art. 65 Abs. 1 VwVG und um Verzicht auf die Erhebung eines Kostenvorschusses ersuchte, dass die vorinstanzlichen Akten am 17. Februar 2015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die Beschwerdeanträge und die Begründung als abschliessend zu erkennen sind, weshalb ein Entscheid noch vor Ablauf der Beschwerdefrist möglich ist (vgl. Entscheidungen und Mitteilungen der vormaligen Schweizerischen Asylrekurskommission [EMARK] 1997 Nr. 13 E. 1 m.w.H.),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aufgrund der Akten die Ausführungen in der angefochtenen Verfügung als zutreffend erweisen, weshalb zur Vermeidung von Wiederholungen auf die entsprechenden Erwägungen des SEM im angefochtenen Entscheid verwiesen werden kann, dass die Vorbringen in der Beschwerdeschrift nicht geeignet sind, an der vorinstanzlichen Einschätzung etwas zu ändern, zumal der Beschwerdeführer lediglich den als unglaubhaft gewürdigten Sachverhalt nochmals wiederholt, dass es entgegen der Behauptung in der Eingabe nicht zutrifft, die nigerianischen Behörden hätten ihm gegen die Boko Haram nicht geholfen, da er sich ja nach seiner Flucht in den Süden des Landes, also ausserhalb des Einflussgebietes dieser Terrororganisation, begeben haben soll, dass im Übrigen seine Teilnahme an der Entführung der 300 Mädchen gänzlich unglaubhaft ausgefallen ist, zumal er nebst seiner oberflächlichen Schilderung weder den Zeitpunkt noch den Ort, wo sie entführt worden sind, gewusst hat, dass auch seine angebliche Weigerung, weiterhin bei der Gruppierung zu arbeiten und sich eine zweiwöchige Bedenkzeit auszubedingen, sich kaum so abgespielt haben kann, da diese Terror-Sekte durch beispiellose Brutalität bekannt ist und den Beschwerdeführer, hätte er sich tatsächlich öffentlich geweigert mitzumachen, ohne Gnade und irgendwelche Bedenkzeit umgebracht hätte, dass diese völlig realitätsferne Einschätzung der Situation den Schluss erlaubt, dass der Beschwerdeführer nie mit den Terroristen dieser Gruppierung in Kontakt gekommen ist, dass schliesslich anzumerken ist, dass der bald (...)-jährige Beschwerdeführer, der zudem ein Christ ist, gar nicht in das Rekrutierungsprofil der Boko Haram gepasst hätte, dass sich bei dieser Sachlage weitere Erörterungen erübrigen und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aufgrund der Unglaubhaftigkeit der Vorbringen des Beschwerdeführers bezüglich der Ausreisegründe davon ausgegangen werden kann, dass er im Süden Nigerias, in seiner Heimatstadt C._______, über ein soziales Beziehungsnetz verfügt, das ihm beim Aufbau einer neuen Existenz behilflich sein wird,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das Gesuch um Verzicht auf die Erhebung eines Kostenvorschusses mit dem vorliegenden Direktentscheid gegenstandslos geworden ist, dass das Gesuch um Gewährung der unentgeltlichen Rechtspflege nach Art. 65 Abs. 1 VwVG abzuweisen ist, da sich die Beschwerde nach dem Gesagten als aussichtslos erwies,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