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E-860/2014 vom 27. Februar 2014</w:t>
      </w:r>
    </w:p>
    <w:p>
      <w:r>
        <w:t>Bundesverwaltungsgericht, 2014-02-27, DE</w:t>
      </w:r>
    </w:p>
    <w:p>
      <w:r>
        <w:rPr>
          <w:b/>
        </w:rPr>
        <w:t xml:space="preserve">Quelle: </w:t>
      </w:r>
      <w:r>
        <w:t>https://mcp.opencaselaw.ch/entscheid/bvger_E-860_2014</w:t>
      </w:r>
    </w:p>
    <w:p>
      <w:r>
        <w:t>FR: TAF E-860/2014 du 27 février 2014</w:t>
      </w:r>
    </w:p>
    <w:p>
      <w:r>
        <w:t>IT: TAF E-860/2014 del 27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E-860/2014 Urteil vom 27. Februar 2014 Besetzung Richterin Esther Karpathakis, mit Zustimmung von Richter Walter Lang, Gerichtsschreiberin Lea Graber. Parteien A._______, B._______ und ihre Tochter C._______ Beschwerdeführende, alle Eritrea, (...), gegen Bundesamt für Migration (BFM), Quellenweg 6, 3003 Bern, Vorinstanz. Gegenstand Nichteintreten auf Asylgesuch und Wegweisung (Dublin-Verfahren); Verfügung des BFM vom 11. Februar 2014 / N (...). Das Bundesverwaltungsgericht stellt fest, dass der Beschwerdeführer eigenen Angaben zufolge Eritrea letztmals 2005 und die Beschwerdeführerin im Juni 2011 oder 2012 verlassen und im Sudan gelebt hätten, bis sie am 14. Januar 2014 mit dem Flugzeug über D._______ und E._______ in die Schweiz gelangten, wo sie gleichentags um Asyl ersuchten, dass die Beschwerdeführenden am 27. Januar 2014 im Empfangs- und Verfahrenszentrum Basel zur Person befragt wurden, dass sie dort im Rahmen der Gewährung des rechtlichen Gehörs bezüglich einer Überstellung im Rahmen eines Dublin-Verfahrens nach Deutschland vorbrachten, sie möchten nicht dorthin, denn es bestehe die Gefahr, dass sie wieder nach Eritrea zurückkehren müssten, falls Deutschland sie ausschaffe, dass ein Abgleich mit dem zentralen Visa-Informationssystem (CS-VIS) ergab, dass den Beschwerdeführenden von Deutschland ein vom 23. Dezember 2013 bis am 6. Januar 2014 gültiges Visum ausgestellt wurde, dass das BFM die deutschen Behörden am 5. Februar 2014 um Übernahme der Beschwerdeführenden ersuchte, dass die deutschen Behörden dem Gesuch um Übernahme am 10. Februar 2014 zustimmten, dass die Beschwerdeführenden nicht bestreiten, von Deutschland ein Visum erhalten zu haben, und auch die grundsätzliche Zuständigkeit dieses Mitgliedstaates unbestritten blieb, dass das BFM mit Verfügung vom 11. Februar 2014 - eröffnet am 15. Februar 2014 - in Anwendung von Art. 31a Abs. 1 Bst. b des Asylgesetzes vom 26. Juni 1998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in englischer Sprache gehaltener Formularbeschwerde vom 19. Februar 2014 gegen diesen Entscheid beim Bundesverwaltungsgericht Beschwerde erhoben und dabei beantragten, es sei die Verfügung des BFM aufzuheben, die Flüchtlingseigenschaft anzuerkennen und Asyl zu gewähren, ferner sei festzustellen, dass der Vollzug der Wegweisung unzulässig, unzumutbar und unmöglich sei und es sei die vorläufige Aufnahme anzuordnen, dass sie zur Begründung im Wesentlichen geltend machten, sie seien gefährdet, falls Deutschland sie ins Heimatland ausschaffe und der Beschwerdeführer habe eine in der Schweiz lebende Schwester, dass sie in verfahrensrechtlicher Hinsicht die Gewährung der unentgeltlichen Rechtspflege gemäss Art. 65 Abs. 1 und 2 des Verwaltungsverfahrensgesetzes vom 20. Dezember 1968 (VwVG, SR 172.021) und den Verzicht auf die Erhebung eines Kostenvorschusses sowie eventualiter die Wiederherstellung der aufschiebenden Wirkung bzw. die sofortige Aussetzung des Wegweisungsvollzugs beantragten, dass sie weiter beantragten, die zuständige Behörde sei vorsorglich anzuweisen, die Kontaktaufnahme mit den Behörden des Heimat- oder Herkunftsstaats sowie jegliche Datenweitergabe an dieselben zu unterlassen und bei bereits erfolgter Datenweitergabe sei sie darüber in einer separaten Verfügung zu informieren, dass die vorinstanzlichen Akten am 21. Februar 2014 beim Bundesverwaltungsgericht eintrafen,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die Beschwerde nicht in einer Amtssprache des Bundes abgefasst (vgl. Art. 70 Abs. 1 der Bundesverfassung der Schweizerischen Eidgenossenschaft vom 18. April 1999 [BV, SR 101]) wurde, dass aus prozessökonomischen Gründen vorliegend jedoch auf eine Rückweisung der englischsprachigen Beschwerde zur Übersetzung in eine Amtssprache verzichtet wurde, da das sinngemäss gestellte Rechtsbegehren verständlich und begründet ist, und das Bundesverwaltungsgericht praxisgemäss Eingaben wie die vorliegende entgegennimmt, ohne die Übersetzung in eine Amtssprache zu verlangen, dass somit - unter Vorbehalt der nachstehenden Erwägungen -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32-35 AsylG in der Fassung vom 16. Dezember 2005; Art. 31a Abs. 1 3 AsylG in der Fassung vom 14. Dezember 2012), die Beurteilungskompetenz der Beschwerdeinstanz grundsätzlich auf die Frage beschränkt ist, ob die Vorinstanz zu Recht auf das Asylgesuch nicht eingetreten ist (vgl. BVGE 2012/4 E. 2.2 mit weiteren Hinweisen),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in der Fassung vom 16. Dezember 2005, Art. 31a Abs. 1 Bst. b AsylG in der Fassung vom 14. Dezember 2012),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die Anwendung der Verordnung (EG) Nr. 343/2003 des Rates vom 18. Februar 2003 vorbehalten bleibt, dass die Beschwerdeführenden am 14. Januar 2014 in der Schweiz um Asyl nachsuchten, weshalb vorliegend die Dublin-III-VO zu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die Beschwerdeführenden weder im Rahmen des vorinstanzlichen Verfahrens noch in ihrer Beschwerde bestreiten, ein von den deutschen Behörden ausgestelltes Visum zu haben, dass demzufolge das BFM in der angefochtenen Verfügung zu Recht Deutschland als für die Durchführung des Asylverfahrens zuständig erachtet hat und daran auch die Ausführungen der Beschwerdeführenden im Rahmen des rechtlichen Gehörs nichts zu ändern vermögen, dass die Beschwerdeführenden aus ihrem Vorbringen in der Rechtsmitteleingabe, die Schwester des Beschwerdeführers wohne in der Schweiz, offensichtlich nichts zu ihren Gunsten ableiten können, zumal diese weder zu ihrer Kernfamilie gehört noch ein besonderes Abhängigkeitsverhältnis zu ihr geltend macht (vgl. Art. 16 Abs. 1 Dublin-III-VO), dass sich angesichts dieser Sachlage eine Auseinandersetzung mit den weiteren Ausführungen in der Beschwerde erübrigt, weil diese nicht geeignet sind, zu einer anderen Beurteilung zu gelangen, dass es keine wesentliche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die Beschwerdeführenden kein konkretes und ernsthaftes Risiko dargetan haben, die deutschen Behörden würden sich weigern sie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ihn Gefahr laufen würde, zur Ausreise in ein solches Land gezwungen zu werden, dass auch keine Anhaltspunkte dafür vorliegen, inwiefern Deutschland ihnen dauerhaft die ihnen gemäss Aufnahmerichtlinie zustehenden minimalen Lebensbedingungen vorenthalten würde, und sie sich bei einer vorübergehenden Einschränkung im Übrigen nötigenfalls an die deutschen Behörden wenden und die ihr zustehenden Aufnahmebedingungen auf dem Rechtsweg einfordern könnten (vgl. Art. 26 Aufnahmerichtlinie), dass es nach den Gesagten keinen Grund für eine Anwendung der Ermessensklauseln von 17 Dublin-III-VO gibt und an dieser Stelle festzuhalten bleibt, dass die Dublin-III-VO den Schutzsuchenden kein Recht einräumt, den ihren Antrag prüfenden Staat selber auszuwählen (vgl. auch BVGE 2010/45 E. 8.3), dass das BFM demnach zu Recht in Anwendung von Art. 31a Abs. 1 Bst. b AsylG in der Fassung vom 16. Dezember 2005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der Asylverordnung 1 vom 11. August 1999 [AsylV 1, SR 142.311]), dass im Rahmen des Dublin-Verfahrens im Sinne von Art. 34 Abs. 2 Bst. d AsylG, bei dem es um ein Überstellungsverfahren in den für die Prüfung des Asylgesuchs zuständigen Mitgliedstaat handelt, systembedingt kein Raum bleibt für Ersatzmassnahmen, weshalb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34 Abs. 2 Bst. d AsylG ist (vgl. BVGE 2010/45 E. 10 S. 645), dass vor diesem Hintergrund auch auf das Rechtsbegehren, es sei unter Anordnung der vorläufigen Aufnahme festzustellen, dass der Vollzug der Wegweisung unzulässig, unzumutbar und unmöglich sei, nicht einzutreten ist, dass das BFM in diesem Sinne den Vollzug der Wegweisung nach Deutschland zu Recht als zulässig, zumutbar und möglich bezeichnet hat, dass es den Beschwerdeführenden demnach nicht gelungen ist darzutun, inwiefern die angefochtene Verfügung Bundesrecht verletzt oder den rechtserheblichen Sachverhalt unrichtig oder unvollständig feststellt (Art. 106 Abs. 1 AsylG), dass die Beschwerde daher abzuweisen ist, soweit auf diese einzutreten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dies angesichts des vorliegenden Endentscheides auch für den Antrag gilt, die zuständige Behörde sei vorsorglich anzuweisen, die Kontaktaufnahme mit den Behörden des Heimat- oder Herkunftsstaats sowie jegliche Datenweitergabe an dieselben zu unterlassen, dass das BFM gemäss Aktenlage bisher keine Daten an die heimatlichen Behörden weitergeleitet hat, weshalb der Eventualantrag, es sei die Beschwerdeführerin darüber in einer separaten Verfügung zu informieren, abzuweisen ist, dass die Gesuche um Gewährung der unentgeltlichen Prozessführung und um Rechtsverbeiständung gemäss Art. 110a Abs. 2 AsylG i. V. m. Art. 65 Abs. 1 und 2 VwVG - ungeachtet der Bedürftigkeit der Beschwerdeführenden - abzuweisen sind, da die Begehren bereits im Zeitpunkt der Einreichung der entsprechenden Anträge als aussichtslos zu bezeichnen sind, weshalb es an einer der kumulativ zu erfüllenden Voraussetzungen für die Gewährung der unentgeltlichen Rechtspflege fehlt, dass bei diesem Ausgang des Verfahrens die Kosten von Fr. 600.- den Beschwerdeführenden aufzuerlegen sind (Art. 63 Abs. 1 und 5 VwVG und Art. 1-3 des Reglements vom 21. Februar 2008 über die Kosten und Ent­schädigungen vor dem Bundesverwaltungsgericht [VGKE, SR 173.320.2]). (Dispositiv nächste Seite) Demnach erkennt das Bundesverwaltungsgericht: 1. Die Beschwerde wird abgewiesen, soweit auf sie eingetreten wird. 2. Der Antrag, es sei über vom BFM an die heimatlichen Behörden weitergeleitete Daten in einer separaten Verfügung zu informieren, wird abgewiesen. 3.Die Gesuche um Gewährung der unentgeltlichen Prozessführung und um Rechtsverbeiständung werden abgewiesen. 4.Die Verfahrenskosten von Fr. 600. werden den Beschwerdeführenden auferlegt. Dieser Betrag ist innert 30 Tagen ab Versand des Urteils zugunsten der Gerichtskasse zu überweisen. 5.Dieses Urteil geht an die Beschwerdeführenden, das BFM und das Amt für Migration (...).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