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E-8597/2010 vom 22. Dezember 2010</w:t>
      </w:r>
    </w:p>
    <w:p>
      <w:r>
        <w:t>Bundesverwaltungsgericht, 2010-12-22, DE</w:t>
      </w:r>
    </w:p>
    <w:p>
      <w:r>
        <w:rPr>
          <w:b/>
        </w:rPr>
        <w:t xml:space="preserve">Quelle: </w:t>
      </w:r>
      <w:r>
        <w:t>https://mcp.opencaselaw.ch/entscheid/bvger_E-8597_2010</w:t>
      </w:r>
    </w:p>
    <w:p>
      <w:r>
        <w:t>FR: TAF E-8597/2010 du 22 décembre 2010</w:t>
      </w:r>
    </w:p>
    <w:p>
      <w:r>
        <w:t>IT: TAF E-8597/2010 del 22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E-8597/2010 Urteil vom 22.Dezember 2010 Besetzung Einzelrichterin Gabriela Freihofer, mit Zustimmung von Richterin Muriel Beck Kadima; Gerichtsschreiberin Bettina Schwarz. Parteien A._______ Nigeria, Beschwerdeführer, gegen Bundesamt für Migration (BFM), Quellenweg 6, 3003 Bern, Vorinstanz . Gegenstand Nichteintreten auf Asylgesuch und Wegweisung (Dublin-Verfahren); Verfügung des BFM vom 6. Dezember 2010 / N (...). Das Bundesverwaltungsgericht stellt fest dass der Beschwerdeführer eigenen Angaben zufolge den Heimatstaat am 28. Juni 2006 verliess und am 25. September 2008 illegal nach Italien (...) gelangte, wo er am 11. November 2008 ein Asylgesuch stellte, dass er sich unterwegs acht Monate in B._______und anderthalb Jahre in C._______ aufgehalten habe, dass er nach einem Jahr und gut sieben Monaten Aufenthalt in Italien am 9. Mai 2010 über D._______ illegal in die Schweiz einreiste, wo er gleichentags im Empfangs- und Verfahrenszentrum (EVZ) D._______ ein Asylgesuch stellte, dass mit Verfügung des BFM vom 19. Juli 2010 gestützt auf Art. 34 Abs. 2 Bst. d des Asylgesetzes vom 26. Juni 1998 (AsylG, SR 142.31) auf das Asylgesuch nicht eingetreten und der Beschwerdeführer nach Italien weggewiesen wurde, dass das Bundesverwaltungsgericht die gegen die Verfügung des BFM erhobene Beschwerde mit Urteil vom 5. August 2010 abwies, dass der Beschwerdeführer am 21. September 2010 nach Italien überstellt wurde, dass er am 18. Oktober 2010 erneut in die Schweiz gelangt sei und gleichentags sein zweites Asylgesuch einreichte, dass eine durchgeführte Abfrage der Eurodac-Datenbank ergab, dass der Beschwerdeführer von den italienischen Behörden am 29. Oktober 2008 und 11. November 2008 daktyloskopisch erfasst wurde, wobei er am 11. November 2008 ein Asylgesuch einreichte, dass er anlässlich der Empfangszentrumsbefragung in D._______ vom 26. Oktober 2010 im Wesentlichen lediglich geltend machte, er habe in Italien einen negativen Asylentscheid erhalten, der eine Wegweisung zur Folge habe, und habe dagegen Beschwerde erhoben, über die noch nicht entschieden worden sei, dass er zudem an den im ersten Asylverfahren in der Schweiz geltend gemachten Asylgründen festhalte, dass er beispielsweise damals schon aufgrund seiner Mitgliedschaft bei der Massob in der Schweiz um Asyl ersucht habe, dass ihm in der gleichen Befragung mitgeteilt wurde, gestützt auf seine Aussagen sei mutmasslich Italien für die Durchführung des Asyl- und Wegweisungsverfahrens zuständig, weswegen auf sein Asylgesuch unter Umständen nicht eingetreten werde, dass ebenfalls am 26. Oktober 2010 dem Beschwerdeführer dazu das rechtliche Gehör gewährt wurde und er erklärte, dass er in Italien weder Arbeit und Unterkunft habe, dass das BFM am 11. November 2010 ein Übernahmeersuchen an die ita­lienischen Behörden stellte, dass sich die italienischen Behörden bis zum 26. November 2010 nicht zum Wiederaufnahmeersuchen vernehmen liessen, worauf das BFM ihnen mitteilte, infolge Verfristung gehe es von deren stillschweigenden Zustimmung und Zuständigkeit aus, und sie gleichzeitig darum er­suchte, die Rückführungsmodalitäten mitzuteilen, dass das BFM mit Verfügung vom 6. Dezember 2010 - eröffnet am 9. Dezember 2010 - in Anwendung von Art. 34 Abs. 2 Bst. d AsylG auf das Asylge­such nicht eintrat, die Wegweisung nach Italien und den Vollzug spätestens am Tag nach Ablauf der Beschwerdefrist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Italien bis dato keine Antwort erteilt habe, weshalb davon aus­zugehen sei, dem Ersuchen sei stillschweigend zugestimmt worden, wobei die Rückführung vorbehältlich einer allfälligen Unterbrechung oder Verlängerung bis zum 26. Mai 2011 zu erfolgen habe, dass der Beschwerdeführer im Rahmen des rechtlichen Gehörs vom 26. Oktober 2010 keine relevanten Gründe geltend gemacht habe, welche die Zulässigkeit oder Zumutbarkeit einer solchen Massnahme in Frage stellen würden, dass daher auf das Asylgesuch des Beschwerdeführers nicht einzutre­ten und dessen Wegweisung aus der Schweiz sowie der Vollzug anzu­ordnen sei, dass für die weitere Begründung auf die vorinstanzliche Verfügung zu verweisen ist, dass der Beschwerdeführer mit Eingabe vom 14. Dezember 2010 (Post­stempel) beim Bundesverwaltungsgericht Beschwerde erhob, dass er darin in materieller Hinsicht beantragte, es sei die angefochtene Verfügung aufzuheben und die Vorinstanz anzuweisen, sein Recht zum Selbsteintritt auszuüben und sich für das vorliegende Asylverfahren zuständig zu erklären, dass er zudem in formeller Hinsicht die Gewährung der unentgeltli­chen Rechtspflege gemäss Art. 65 Abs. 1 des Bundesgesetzes vom 20. Dezember 1968 über das Verwaltungsverfahren (VwVG, SR 172.021) und den Verzicht auf die Erhebung eines Kostenvorschuss beantragte, dass ferner beantragt wurde, der Beschwerde sei im Sinne einer vorsorglichen Massnahme die aufschiebende Wirkung zu erteilen, es seien die Vollzugsbehörden unverzüglich anzuweisen, von allfälligen Vollzugsmassnahmen abzusehen, bis das Bundesverwaltungsgericht über die vorliegende Beschwerde entschieden habe, dass für die Begründung der Beschwerde auf die Akten zu verweisen und, soweit entscheidwesentlich, nachfolgend darauf Bezug zu neh­men ist, dass das Bundesverwaltungsgericht am 16. Dezember 2010 das Migrationsamt des Kantons Zürich mit Telefax anwies, bis zum definitiven Entscheid über die aufschiebende Wirkung der Beschwerde einstwei­len von Vollzugshandlungen abzusehen, dass die vorinstanzlichen Akten am 17. Dezember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(Art. 108 Abs. 2 AsylG sowie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sich demnach die Beschwerdeinstanz - sofern sie den Nichtein­tretensentscheid als unrechtmässig erachtet - einer selbständigen materiellen Prüfung enthält, die angefochtene Verfügung aufhebt und die Sache zur neuen Entscheidung an die Vorinstanz zurückweist,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italienischen Behörden das Wiederaufnahmeersuchen nicht innert Frist beantworteten, dass das BFM gestützt auf Art. 20 Abs. 1 Bst. c der Verordnung [EG] Nr. 343/2003 des Rates vom 18. Februar 2003 zur Festlegung der Kriterien und Verfahren zur Bestimmung des Mitgliedstaates, der für die Prüfung eines von einem Drittstaatsangehörigen in einem Mitgliedstaat gestellten Asylantrag zuständig ist (Dublin-II-VO) zu Recht annehmen durfte, Italien stimme stillschweigend der Wiederaufnahme des Be­schwerdeführers zu, dass zu prüfen bleibt, ob Gründe vorliegen, die das BFM hätten ver­anlassen müssen, sein - ihm gemäss Art. 3 Abs. 2 Satz 1 Dublin-II-VO auch bei Zuständigkeit eines anderen Signatarstaates zustehendes - Selbsteintrittsrecht auszuüben, dass Italien sowohl Signatarstaat des Abkommens vom 28. Juli 1951 über die Rechtsstellung der Flücht­linge (FK, SR 0.142.30) und der EMRK ist und sich demzufolge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deshalb die Vorbringen des Beschwerdeführers, die Situation in Italien sei schwierig, zumal es keine Arbeit, keine Unterkünfte und kaum Zugang zu medizinischer Versorgung gebe, keine rechtsrelevanten Gründe gegen seine Rücküberstellung nach Italien darstellen, dass insgesamt weder Anhaltspunkte für eine Verletzung der durch die EMRK garantierten Rechte durch Italien noch humanitäre Gründe nach Art. 29 a Abs. 3 der Asylverordnung 1 vom 11. August 1999 über Verfahrensfragen (AsylV 1, SR 142.311) vorliegen, die für einen Selbsteintritt im Sinne von Art. Art. 3 Abs. 2 Dublin-II-VO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zu Recht das Fehlen von Vollzugshindernissen in Bezug auf Italien festgestellt hat, dass der Beschwerdeführer demnach nicht darzutun vermag,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auch der Antrag auf Gewährung der aufschiebenden Wirkung angesichts des vorliegenden Entscheides in der Hauptsache gegenstandslos ist, dass das Gesuch um unentgeltliche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