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E-8582/2007 vom 22. April 2008</w:t>
      </w:r>
    </w:p>
    <w:p>
      <w:r>
        <w:t>Bundesverwaltungsgericht, 2008-04-22, DE</w:t>
      </w:r>
    </w:p>
    <w:p>
      <w:r>
        <w:rPr>
          <w:b/>
        </w:rPr>
        <w:t xml:space="preserve">Quelle: </w:t>
      </w:r>
      <w:r>
        <w:t>https://mcp.opencaselaw.ch/entscheid/bvger_E-8582_2007</w:t>
      </w:r>
    </w:p>
    <w:p>
      <w:r>
        <w:t>FR: TAF E-8582/2007 du 22 avril 2008</w:t>
      </w:r>
    </w:p>
    <w:p>
      <w:r>
        <w:t>IT: TAF E-8582/2007 del 22 aprile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unentgeltliche Rechtspflege wird gutgeheissen. Der Beschwerdeführer wird davon befreit, die Verfahrenskosten zu tragen.</w:t>
      </w:r>
    </w:p>
    <w:p>
      <w:r>
        <w:rPr>
          <w:b/>
        </w:rPr>
        <w:t>E. 3</w:t>
      </w:r>
    </w:p>
    <w:p>
      <w:r>
        <w:t>Das Gesuch um unentgeltliche Rechtsverbeiständung wird abgewiesen.</w:t>
      </w:r>
    </w:p>
    <w:p>
      <w:r>
        <w:rPr>
          <w:b/>
        </w:rPr>
        <w:t>E. 4</w:t>
      </w:r>
    </w:p>
    <w:p>
      <w:r>
        <w:t>Dieses Urteil geht an: - den Beschwerdeführer (Einschreiben) - das BFM, Abteilung Aufenthalt und Rückkehrförderung, mit den Akten Ref.-Nr. N_______ (per Kurier; in Kopie) - E._______ (in Kopie) Der vorsitzende 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