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E-8577/2010 vom 10. Februar 2011</w:t>
      </w:r>
    </w:p>
    <w:p>
      <w:r>
        <w:t>Bundesverwaltungsgericht, 2011-02-10, DE</w:t>
      </w:r>
    </w:p>
    <w:p>
      <w:r>
        <w:rPr>
          <w:b/>
        </w:rPr>
        <w:t xml:space="preserve">Quelle: </w:t>
      </w:r>
      <w:r>
        <w:t>https://mcp.opencaselaw.ch/entscheid/bvger_E-8577_2010</w:t>
      </w:r>
    </w:p>
    <w:p>
      <w:r>
        <w:t>FR: TAF E-8577/2010 du 10 février 2011</w:t>
      </w:r>
    </w:p>
    <w:p>
      <w:r>
        <w:t>IT: TAF E-8577/2010 del 10 febbraio 2011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1'200.-- werden den Beschwerdeführenden auferlegt. Dieser Betrag ist innert 30 Tagen ab Versand des Urteils zu Gunsten der Gerichtskasse zu überweisen..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