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E-856/2016 vom 18. Februar 2016</w:t>
      </w:r>
    </w:p>
    <w:p>
      <w:r>
        <w:t>Bundesverwaltungsgericht, 2016-02-18, FR</w:t>
      </w:r>
    </w:p>
    <w:p>
      <w:r>
        <w:rPr>
          <w:b/>
        </w:rPr>
        <w:t xml:space="preserve">Quelle: </w:t>
      </w:r>
      <w:r>
        <w:t>https://mcp.opencaselaw.ch/entscheid/bvger_E-856_2016</w:t>
      </w:r>
    </w:p>
    <w:p>
      <w:r>
        <w:t>FR: TAF E-856/2016 du 18 février 2016</w:t>
      </w:r>
    </w:p>
    <w:p>
      <w:r>
        <w:t>IT: TAF E-856/2016 del 18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causes E-856/2016 et E-857/2016 sont jointes.</w:t>
      </w:r>
    </w:p>
    <w:p>
      <w:r>
        <w:rPr>
          <w:b/>
        </w:rPr>
        <w:t>E. 2</w:t>
      </w:r>
    </w:p>
    <w:p>
      <w:r>
        <w:t>Les recours sont rejetés.</w:t>
      </w:r>
    </w:p>
    <w:p>
      <w:r>
        <w:rPr>
          <w:b/>
        </w:rPr>
        <w:t>E. 3</w:t>
      </w:r>
    </w:p>
    <w:p>
      <w:r>
        <w:t>Les frais de procédure, d'un montant de 600 francs, sont mis à la charge des recourants.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A._______, au curateur de l'enfant K._______,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