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E-852/2010 vom 3. März 2010</w:t>
      </w:r>
    </w:p>
    <w:p>
      <w:r>
        <w:t>Bundesverwaltungsgericht, 2010-03-03, DE</w:t>
      </w:r>
    </w:p>
    <w:p>
      <w:r>
        <w:rPr>
          <w:b/>
        </w:rPr>
        <w:t xml:space="preserve">Quelle: </w:t>
      </w:r>
      <w:r>
        <w:t>https://mcp.opencaselaw.ch/entscheid/bvger_E-852_2010</w:t>
      </w:r>
    </w:p>
    <w:p>
      <w:r>
        <w:t>FR: TAF E-852/2010 du 3 mars 2010</w:t>
      </w:r>
    </w:p>
    <w:p>
      <w:r>
        <w:t>IT: TAF E-852/2010 del 3 marzo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Das Urteil geht an die Beschwerdeführenden, das BFM und die Flughafenpolizei Zürich-Kloten. Die vorsitzende 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