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E-8522/2007 vom 2. März 2010</w:t>
      </w:r>
    </w:p>
    <w:p>
      <w:r>
        <w:t>Bundesverwaltungsgericht, 2010-03-02, DE</w:t>
      </w:r>
    </w:p>
    <w:p>
      <w:r>
        <w:rPr>
          <w:b/>
        </w:rPr>
        <w:t xml:space="preserve">Quelle: </w:t>
      </w:r>
      <w:r>
        <w:t>https://mcp.opencaselaw.ch/entscheid/bvger_E-8522_2007</w:t>
      </w:r>
    </w:p>
    <w:p>
      <w:r>
        <w:t>FR: TAF E-8522/2007 du 2 mars 2010</w:t>
      </w:r>
    </w:p>
    <w:p>
      <w:r>
        <w:t>IT: TAF E-8522/2007 del 2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berührt, hat ein schutzwürdiges Interesse an deren Aufhebung beziehungsweise Änderung und ist daher zur Einreichung der Beschwerde legitimiert. Auf die form- und fristgerecht eingereichte Beschwerde ist somit einzutreten (Art. 105 AsylG i.V.m. Art. 37 VGG und Art. 48 Abs. 1, 50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ab, da die Vorbringen des Beschwerdeführers den Anforderungen an die Flüchtlingseigenschaft gemäss Art. 3 AsylG nicht genügten. Zur Begründung führte es aus, die geltend gemachten Nachteile seien auf die allgemeinen politischen, wirtschaftlichen und sozialen Lebensbedingungen im Kosovo zurückzuführen, weshalb sie keine asylbeachtliche Verfolgung darstellen würden. Was die angeführte fehlende persönliche Sicherheit des Beschwerdeführers anbelange, so sei festzuhalten, dass seit der Beendigung des bewaffneten Konflikts zwischen der Bundesrepublik Jugoslawien und den Mitgliedstaaten der NATO und dem Einmarsch der KFOR-Truppen am 12. Juni 1999 teilweise schwerwiegende Übergriffe auf Angehörige von ethnischen Minderheiten, namentlich Serben, zu verzeichnen seien. Es könne bis heute jedoch kein systematisches Vorgehen zur Vertreibung der ethnischen Minderheiten aus dem Kosovo festgestellt werden. Die KFOR und die internationale Polizei der United Nations Interim Administration Mission in Kosovo (UNMIK) seien in der Lage, die ethnischen Minderheiten im Kosovo zu schützen. Die KFOR-Präsenz sei gut sichtbar sowie flächendeckend und gehe bis zum Schutz einzelner Wohnobjekte. Bei Übergriffen würden die KFOR-Soldaten regelmässig intervenieren und Straftaten gegen Angehörige von Minderheiten würden geahndet. Da demnach vom Schutzwillen und der weitgehenden Schutzfähigkeit der KFOR sowie der UNMIK auszugehen sei, seien die vom Beschwerdeführer geltend gemachten Bedrohungen und Angriffe seitens von Unbekannten beziehungsweise Kosovo-Albanern nicht asylrelevant.</w:t>
      </w:r>
    </w:p>
    <w:p>
      <w:r>
        <w:rPr>
          <w:b/>
        </w:rPr>
        <w:t>E. 5.2</w:t>
      </w:r>
    </w:p>
    <w:p>
      <w:r>
        <w:t>In der Rechtsmitteleingabe hält der Beschwerdeführer daran fest, er erfülle die Voraussetzungen zur Anerkennung als Flüchtling. Die KFOR-Soldaten hätten nie Interesse gezeigt, Straftaten zu ahnden. Entgegen den Ausführungen des BFM herrsche im Kosovo kein Friede und würden die KFOR-Truppen der dort ansässigen serbischen Bevölkerung keinen Schutz bieten.</w:t>
      </w:r>
    </w:p>
    <w:p>
      <w:r>
        <w:rPr>
          <w:b/>
        </w:rPr>
        <w:t>E. 5.3</w:t>
      </w:r>
    </w:p>
    <w:p>
      <w:r>
        <w:t>Mit dem BFM und entgegen der in der Rechtsmitteleingabe vertretenen Ansicht ist festzuhalten, dass die Behörden im Kosovo grundsätzlich in der Lage und willens sind, adäquaten Schutz vor Repressalien durch Dritte zu gewährleisten. Weiter ist festzustellen, dass sich der Kosovo am 17. Februar 2008 von Serbien losgesagt und die staatliche Unabhängigkeit proklamiert hat. In der Folge anerkannten 65 Staaten, darunter die Schweiz, die USA und 22 der 27 EU-Mitgliedsländer den Kosovo als Staat. Der Beschwerdeführer ist demnach als Staatsangehöriger der Republik Kosovo zu betrachten. Serbien hat indes die Unabhängigkeit des Kosovo bisher nicht anerkannt und dieses Gebiet in seiner Verfassung von 2006 ausdrücklich als integralen Bestandteil Serbiens bezeichnet. Nach dem serbischen Gesetz Nr. 135/04 vom 21. Dezember 2004 besitzt der Beschwerdeführer daher nach wie vor die serbische Staatsangehörigkeit, da er serbischer Abstammung ist und auf dem (ehemaligen) Staatsgebiet der Republik Serbien geboren wurde. Bei dieser Sachlage kann davon ausgegangen werden, dass der Beschwerdeführer von den serbischen Behörden weiterhin als serbischer Staatsangehöriger betrachtet wird. Personen, die mehrere Staatsangehörigkeiten besitzen, sind nicht auf den Schutz eines Drittstaates angewiesen, sofern sie in einem der Staaten, dessen Staatsangehörigkeit sie besitzen, Schutz vor Verfolgung finden können. Der Beschwerdeführer, als aus dem Kosovo stammender ethnischer Serbe, kann sich demzufolge nach Serbien begeben und dort aufgrund der Niederlassungsfreiheit Wohnsitz nehmen. Den Akten sind jedenfalls keine Hinweise zu entnehmen, dass ihm dort asylrechtlich relevante Verfolgung drohen würde. Er ist demnach nicht auf den Schutz der Schweiz angewiesen.</w:t>
      </w:r>
    </w:p>
    <w:p>
      <w:r>
        <w:rPr>
          <w:b/>
        </w:rPr>
        <w:t>E. 5.4</w:t>
      </w:r>
    </w:p>
    <w:p>
      <w:r>
        <w:t>Zusammenfassend ist festzuhalten, dass der Beschwerdeführer keine Gründe nach Art. 3 AsylG glaubhaft machen oder nachweisen kann. Es erübrigt sich daher, auf die Ausführungen in der Rechtsmitteleingabe näher einzugehen. Die Vorinstanz hat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der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Serbien ist demnach unter dem Aspekt von Art. 5 AsylG rechtmässig. Sodann ergeben sich weder aus den Aussagen des Beschwerdeführers noch aus den Akten Anhaltspunkte dafür, dass er für den Fall einer Ausschaffung nach Serbien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Serbien lässt den Wegweisungsvollzug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Vorweg ist festzuhalten, dass in Serbien keine Situation allgemeiner Gewalt herrscht, mithin der Vollzug der Wegweisung von ethnischen Serben mit letztem Wohnsitz im Kosovo nach Serbien grundsätzlich zumutbar ist. Sodann sind den Akten keine Hinweise zu entnehmen, wonach der Wegweisungsvollzug aus einem anderen, in der Person des Beschwerdeführers liegenden, Grund nicht zumutbar wäre. Gemäss den Angaben des Beschwerdeführers lebt ein Onkel mit seiner Familie seit Jahren in F._______, womit der Beschwerdeführer in Serbien über einen sozialen Anknüpfungspunkt verfügt. Diese Verwandten können ihm nach der Rückkehr insbesondere in einer Anfangsphase insoweit unterstützen, als sie ihm zunächst Unterkunft bieten und anschliessend bei der Suche nach einer eigenen Wohnung sowie einer Anstellung behilflich sein können. Der Beschwerdeführer hat laut seinen Aussagen das Gymnasium, Fachrichtung D._______, abgeschlossen und verfügt über Arbeitserfahrungen in der Landwirtschaft. Vor diesem Hintergrund ist davon auszugehen, dass er bei einer Rückkehr nach Serbien mit Hilfe seiner Verwandten eine eigene Existenz aufbauen kann. Auch wenn die Arbeitssituation in Serbien eher schwierig ist, ist nicht von vornherein auszuschliessen, dass der Beschwerdeführer bei einer Rückkehr keine Anstellung finden wird. Jedenfalls stellen blosse soziale und wirtschaftliche Schwierigkeiten, wie namentlich der Mangel an Wohnungen und Arbeitsstellen, nach der weiterhin zutreffenden und gültigen Rechtsprechung der Schweizerischen Asylrekurskommission (ARK) auch für das Bundesverwaltungsgericht keine existenzbedrohende Situation dar, welche den Vollzug der Wegweisung als unzumutbar erscheinen liesse (EMARK 1994 Nr. 19 E. 6b). Aufgrund der vorstehenden Erwägungen ergibt sich, dass der Vollzug der Wegweisung nach Serbien für den Beschwerdeführer zumutbar ist.</w:t>
      </w:r>
    </w:p>
    <w:p>
      <w:r>
        <w:rPr>
          <w:b/>
        </w:rPr>
        <w:t>E. 7.5</w:t>
      </w:r>
    </w:p>
    <w:p>
      <w:r>
        <w:t>Schliesslich ist der Beschwerdeführer im Besitze einer Identitätskarte,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in der Höhe von Fr. 600.-- dem Beschwerdeführer aufzuerlegen (Art. 63 Abs. 1 und 5 VwVG) und mit dem am 24. Januar 2008 geleisteten Kostenvorschuss in gleicher Höhe zu verrechnen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