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E-850/2017 vom 14. Februar 2017</w:t>
      </w:r>
    </w:p>
    <w:p>
      <w:r>
        <w:t>Bundesverwaltungsgericht, 2017-02-14, DE</w:t>
      </w:r>
    </w:p>
    <w:p>
      <w:r>
        <w:rPr>
          <w:b/>
        </w:rPr>
        <w:t xml:space="preserve">Quelle: </w:t>
      </w:r>
      <w:r>
        <w:t>https://mcp.opencaselaw.ch/entscheid/bvger_E-850_2017</w:t>
      </w:r>
    </w:p>
    <w:p>
      <w:r>
        <w:t>FR: TAF E-850/2017 du 14 février 2017</w:t>
      </w:r>
    </w:p>
    <w:p>
      <w:r>
        <w:t>IT: TAF E-850/2017 del 14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E-850/2017 Urteil vom 14. Februar 2017 Besetzung Einzelrichter Markus König, mit Zustimmung von Richter Andreas Trommer; Gerichtsschreiber Nicholas Swain. Parteien A._______, geboren am (...), Sri Lanka, vertreten durch Johnson Belangenyi, Swiss-Exile, (...), Beschwerdeführer, gegen Staatssekretariat für Migration (SEM), Quellenweg 6, 3003 Bern, Vorinstanz. Gegenstand Nichteintreten auf Asylgesuch und Wegweisung (Dublin-Verfahren); Verfügung des SEM vom 26. Januar 2017 / N (...). Das Bundesverwaltungsgericht stellt fest, dass der Beschwerdeführer am 9. November 2016 in der Schweiz um Asyl nachsuchte, dass das SEM mit Verfügung vom 26. Januar 2017 - eröffnet am 2. Februar 2017 - in Anwendung von Art. 31a Abs. 1 Bst. b AsylG (SR 142.31) auf das Asylgesuch nicht eintrat, die Überstellung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Februar 2017 gegen diesen Entscheid beim Bundesverwaltungsgericht Beschwerde erhob und dabei beantragte, es sei von einer Überstellung nach Malta abzusehen und das Asylverfahren sei in der Schweiz durchzuführen, dass er in verfahrensrechtlicher Hinsicht um Gewährung der unentgeltlichen Prozessführung gemäss Art. 65 Abs. 1 VwVG ersuchte, dass der Instruktionsrichter mit Telefax-Verfügung vom 9. Februar 2017 den Vollzug der Überstellung per sofort einstweilen aussetzte, dass die vorinstanzlichen Akten am 10.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aufgrund eines Abgleichs mit dem zentralen Visa-Informationssystem (CS-VIS) feststeht, dass der Beschwerdeführer über ein am (...) 2016 durch die Botschaft Maltas in B._______ ausgestelltes Schengenvisum, gültig vom (...) 2016 bis am (...) 2016, verfügte, mit dem er legal in den Schengenraum einreisen konnte, dass das SEM die maltesischen Behörden am 24. November 2016 um Aufnahme des Beschwerdeführers gestützt auf Art. 12 Abs. 4 Dublin-III-VO ersuchte, dass die maltesischen Behörden das Übernahmeersuchen innert der in Art. 22 Abs. 1 Dublin-III-VO vorgesehenen Frist unbeantwortet liessen, womit sie die Zuständigkeit Maltas implizit anerkannten (Art. 22 Abs. 7 Dublin-III-VO), dass der Beschwerdeführer nicht bestreitet, über ein durch die maltesischen Behörden ausgestelltes Schengen-Visum verfügt zu haben und auch die grundsätzliche Zuständigkeit dieses Mitgliedstaates unbestritten blieb, dass die Zuständigkeit Maltas somit gegeben ist, zumal es sich bei dem in der Schweiz lebenden Bruder nicht um einen Familienangehörigen im Sinne von Art. 2 Bst. g Dublin-III-VO handelt (vgl. hierzu auch die nach-folgenden Erwägungen), dass es keine wesentlichen Gründe für die Annahme gibt, das Asylverfahren und die Aufnahmebedingungen für Antragsteller in Malta würden systemische Schwachstellen aufweisen, die eine Gefahr einer unmenschlichen oder entwürdigenden Behandlung im Sinne des Artikels 4 der EU-Grundrechtecharta mit sich bringen,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sich im Urteil BVGE 2012/27 eingehend zur allgemeinen Situation der Asylsuchenden in Malta geäussert hat, dass es darlegte, die Vermutung, Malta beachte die den betroffenen Personen im Gemeinsamen Europäischen Asylsystem zustehenden Grundrechte in angemessener Weise, könne nicht ohne Weiteres aufrechterhalten werden, was indes noch nicht bedeute, dass die festgestellten Mängel in Malta für Asylsuchende generell die Gefahr einer unmenschlichen oder erniedrigenden Behandlung mit sich bringen würden, dass jedoch im Einzelfall zu prüfen sei, ob die betroffene Person wegen Zugehörigkeit zu einer Kategorie mit spezifischer Verletzlichkeit im Fall einer Überstellung nach Malta Gefahr laufen würde, wegen der dortigen Mängel des Asylverfahrens und der Aufnahmebedingungen eine Verletzung ihrer Grundrechte zu erleiden (BVGE 2012/27 E. 7.4), dass die maltesische Regierung Ende Dezember 2015 eine neue Migrationsstrategie verabschiedete, welche die automatische Inhaftierung für Schutzsuchende beendet, die irregulär eingereist sind und vorsieht, dass eine Inhaftierung nur vorgenommen werden kann, wenn einer der sechs Haftgründe zutrifft, die in Art. 8 der EU-Aufnahmerichtlinie festgehalten sind (vgl. Asylum Information Database [aida], Malta: New Migration Strategy Ends Automatic Detention of Irregular Entrants, 8. Januar 2016, http://www.asylumineurope.org/news/08-01-2016/malta-new-migration-str ategy-ends-automatic-detention-irregular-entrants), dass demnach nicht davon auszugehen ist, dass dem Beschwerdeführer im Falle der Überstellung nach Malta eine rechtswidrige Inhaftierung droht, dass der Beschwerdeführer kein konkretes und ernsthaftes Risiko dargetan hat, die maltesischen Behörden würden sich weigern ihn aufzunehmen und seinen Antrag auf internationalen Schutz unter Einhaltung der Regeln der Verfahrensrichtlinie zu prüfen, dass den Akten auch keine Gründe für die Annahme zu entnehmen sind,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Malta würde ihm dauerhaft die ihm gemäss Aufnahmerichtlinie zustehenden minimalen Lebensbedingungen vorenthalten, und er sich bei einer vorübergehenden Einschränkung im Übrigen nötigenfalls an die maltesischen Behörden wenden und die ihm zustehenden Aufnahmebedingungen auf dem Rechtsweg einfordern könnte (vgl. Art. 26 Aufnahmerichtlinie), dass unter diesen Umständen die Anwendung von Art. 3 Abs. 2 Satz 2 Dublin-III-VO nicht gerechtfertigt ist, dass der Beschwerdeführer in seiner Beschwerdeeingabe die Anwendung von Art. 16 Abs. 1 Dublin-III-VO sowie der Ermessensklausel von Art. 17 Abs. 1 Dublin-III-VO respektive der - das Selbsteintrittsrecht im Landesrecht konkretisierenden - Bestimmung von Art. 29a Abs. 3 der Asylverordnung 1 vom 11. August 1999 (AsylV 1, SR 142.311) fordert, dass er zur Begründung geltend macht, er sei durch Bombensplitter (...) eingeschränkt und leide deswegen unter psychischen Problemen, dass er aus diesem Grund von seinem in der Schweiz als Flüchtling anerkannten Bruder abhängig sei, dass der Beschwerdeführer indessen im Rahmen der Befragung zur Person vom 17. November 2016 auf die Frage nach gesundheitlichen Beeinträchtigungen hin zwar auf die Bombensplitter in seinem Körper verwies, sich aber als gesund bezeichnete (vgl. Akten SEM A7 S. 7), dass er zudem vorbrachte, er habe zu Hause mit seinem Vater in der Landwirtschaft gearbeitet (vgl. Akten SEM A7 S. 8), dass sich in Anbetracht dessen die vom Beschwerdeführer behauptete Einschränkung durch die erlittene Verletzung und die angeblich daraus resultierende Abhängigkeit von seinem Bruder, welche er im Übrigen in keiner Weise substanziiert dargetan oder mit Beweismitteln untermauert hat, relativiert, dass bei dieser Ausgangslage kein Grund besteht, von einem Abhängigkeitsverhältnis zwischen dem Beschwerdeführer und seinem Bruder - der gemäss Angaben im Zentralen Migrationssystem bereits seit (...) 2011 in der Schweiz lebt - im Sinne von Art. 16 Abs. 1 Dublin-III-VO auszugehen, dass der Beschwerdeführer ferner die spätere Nachreichung von Beweismitteln für sein "déséquilibre psychologique" im Rahmen eines einzuleitenden ordentlichen Asylverfahrens in Aussicht stellen lässt, jedoch auch diesbezüglich in keiner Weise konkretisiert, welcher Art diese psychischen Probleme seien und wieso sie einer Überstellung nach Malta allenfalls im Weg stehen könnten,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dass aufgrund der Aktenlage nicht von einer gravierenden psychischen Krankheit ausgegangen werden kann, welche einer Überstellung nach Malta entgegenstehen würde, dass der Beschwerdeführer somit als volljähriger, alleinstehender Mann ohne gravierende gesundheitliche Probleme nicht als besonders verletzliche Person angesehen werden kann, dass Malta im Übrigen über eine ausreichende medizinische Infrastruktur verfügt und sich völkerrechtlich verpflichtet hat, den Antragstellern die erforderliche medizinische Versorgung, die zumindest die Notversorgung und die unbedingt erforderliche Behandlung von Krankheiten und schweren psychischen Störungen umfasst, zugänglich zu machen (vgl. Art. 19 der Richtlinie des Europäischen Parlaments und des Rates 2013/33/EU vom 26. Juni 2013 zur Festlegung von Normen für die Aufnahme von Personen, die internationalen Schutz beantragen [sog. Aufnahmerichtlinie]),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dass die Vorinstanz vorliegend die spezifische Situation des Beschwerdeführers hinreichend gewürdigt hat und den Akten keine Hinweise auf eine gesetzeswidrige Ermessensausübung (vgl. Art. 106 Abs. 1 Bst. a AsylG)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Malta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