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E-8507/2010 vom 21. Dezember 2010</w:t>
      </w:r>
    </w:p>
    <w:p>
      <w:r>
        <w:t>Bundesverwaltungsgericht, 2010-12-21, DE</w:t>
      </w:r>
    </w:p>
    <w:p>
      <w:r>
        <w:rPr>
          <w:b/>
        </w:rPr>
        <w:t xml:space="preserve">Quelle: </w:t>
      </w:r>
      <w:r>
        <w:t>https://mcp.opencaselaw.ch/entscheid/bvger_E-8507_2010</w:t>
      </w:r>
    </w:p>
    <w:p>
      <w:r>
        <w:t>FR: TAF E-8507/2010 du 21 décembre 2010</w:t>
      </w:r>
    </w:p>
    <w:p>
      <w:r>
        <w:t>IT: TAF E-8507/2010 del 21 dicembre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E-8507/2010 Urteil vom 21. Dezember 2010 Besetzung Einzelrichterin Gabriela Freihofer, mit Zustimmung von Richter Pietro Angeli-Busi; Gerichtsschreiberin Bettina Schwarz. Parteien A._______, geboren (...),, Sri Lanka, Beschwerdeführer, gegen Bundesamt für Migration (BFM), Quellenweg 6, 3003 Bern, Vorinstanz . Gegenstand Nichteintreten auf Asylgesuch und Wegweisung (Dublinverfahren); Verfügung des BFM vom 2. Dezember 2010 / N (...). Das Bundesverwaltungsgericht stellt fest, dass der Beschwerdeführer, Staatsangehöriger aus Sri Lanka, am 14. September 2010 von Italien her in die Schweiz einreiste und gleichentags erstmals ein Asylgesuch einreichte, dass er anlässlich der Empfangszentrumsbefragung in B._______ vom 20. September 2010 im Wesentlichen geltend machte, er habe für die Liberation Tigers of Tamil Eelam (LTTE) gearbeitet, sei dann aber von der Sri Lanka Artillery (SLA) eingesperrt und geschlagen worden, dass später die Special Task Force (STF) bei ihm Hausdurchsuchungen durchgeführt und ihn mit zwei Kollegen verhaftet und angeklagt habe, dass er schliesslich geflüchtet sei, um nicht das gleiche Schicksal wie andere Tamilen erleben zu müssen, die von Unbekannten entführt worden und schliesslich spurlos verschwunden geblieben seien, dass ihm in der gleichen Befragung mitgeteilt wurde, gestützt auf seine Aussagen sei mutmasslich Italien für die Durchführung des Asyl- und Wegweisungsverfahrens zuständig, weswegen auf sein Asylgesuch unter Umständen nicht eingetreten werde, dass ebenfalls am 20. September 2010 dem Beschwerdeführer dazu das rechtliche Gehör gewährt wurde und er erklärte, dass in Italien Flüchtlinge aus Sri Lanka keine Möglichkeit hätten, ein Asylgesuch zu stellen, dass das BFM am 16. November 2010 ein Übernahmeersuchen an die ita­lienischen Behörden stellte, welche diesem am 17. November 2010 zustimmten, dass das BFM mit Verfügung vom 2. Dezember 2010 - eröffnet am 3. Dezember 2010 - in Anwendung von Art. 34 Abs. 2 Bst. d des Asylgesetzes vom 26. Juni 1998 (AsylG, SR 142.31) auf das Asylge­such nicht eintrat, die Wegweisung nach Italien und spätestens am Tag nach Ablauf der Beschwerdefrist den Vollzug anordnete und gleichzeitig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(SR 0.362.32, nachfolgend Übereinkommen vom 17. Dezember 2004) für die Durchführung des Asylverfahrens zuständig, dass Italien der Übernahme des Beschwerdeführers am 17. November 2010 zugestimmt habe, dass die Rückführung - vorbehältlich einer allfälligen Unterbrechung oder Verlängerung - bis spätestens am 17. Mai 2011 zu erfolgen habe, dass der Beschwerdeführer im Rahmen des rechtlichen Gehörs vom 20. September 2010 keine relevanten Gründe geltend gemacht habe, welche die Zulässigkeit oder Zumutbarkeit einer solchen Massnahme in Frage stellen würden, dass daher auf das Asylgesuch des Beschwerdeführers nicht einzutre­ten und dessen Wegweisung aus der Schweiz sowie der Vollzug anzu­ordnen sei, dass für die weitere Begründung auf die vorinstanzliche Verfügung zu verweisen ist, dass der Beschwerdeführer mit Eingabe vom 9. Dezember 2010 (Post­stempel) beim Bundesverwaltungsgericht Beschwerde erhob, dass er darin sinngemäss in materieller Hinsicht beantragte, es sei auf das Asylgesuch vom 5. September 2010 einzutreten, es sei das Asylverfahren in der Schweiz durchzuführen, dass er zudem in formeller Hinsicht die Gewährung der unentgeltli­chen Rechtspflege gemäss Art. 65 Abs. 1 und Abs. 2 des Bundesgesetzes vom 20. Dezember 1968 über das Verwaltungsverfahren (VwVG, SR 172.021) und den Verzicht auf die Erhebung eines Kostenvorschusses beantragte, dass er ferner beantragte, die Behörden seien anzuweisen, keine Daten in sein Heimatland weiterzuleiten und bei einer bereits erfolgten Datenweitergabe sei der Beschwerdeführer in einer separaten Verfügung darüber zu informieren, dass für die Begründung der Beschwerde auf die Akten zu verweisen und, soweit entscheidwesentlich, nachfolgend darauf Bezug zu neh­men ist, dass das Bundesverwaltungsgericht am 13. Dezember 2010 das C._______ mit Telefax anwies, bis zum definitiven Entscheid über die aufschiebende Wirkung der Beschwerde einstwei­len von Vollzugshandlungen abzusehen, dass die vorinstanzlichen Akten am 14. Dezember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(Art. 108 Abs. 2 AsylG sowie Art. 105 AsylG i.V.m. Art. 37 VGG und Art. 52 Abs. 1 VwVG)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ob die Vorinstanz zu Recht auf das Asylgesuch nicht eingetreten ist, beschränkt ist, dass es deshalb im vorliegenden Verfahren lediglich darum geht, die Voraussetzungen einer Rückführung des Beschwerdeführers nach Italien (Drittstaat) im Rahmen der Dublin-II-Verordnung zu prüfen und deshalb auf das Rechtsbegehren betreffend Kontaktaufnahme mit den Behörden des Heimat- oder Herkunftsstaats und Datenweitergabe an diese nicht einzutreten ist, dass sich demnach die Beschwerdeinstanz - sofern sie den Nichtein­tretensentscheid als unrechtmässig erachtet - einer selbständigen materiellen Prüfung enthält, die angefochtene Verfügung aufhebt und die Sache zur neuen Entscheidung an die Vorinstanz zurückweist,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die italienischen Behörden einer Rückübernahme des Beschwerdeführers am 17. November 2010 gestützt auf Art. 9 Abs. 2 der Verordnung [EG] Nr. 343/2003 des Rates vom 18. Februar 2003 zur Festlegung der Kriterien und Verfahren zur Bestimmung des Mitgliedstaats, der für die Prüfung eines von einem Drittstaatsangehörigen in einem Mitgliedstaat gestellten Asylantrags zuständig ist (Dublin-II-VO) zugestimmt haben, zumal dieser über ein bis zum 2. Mai 2011 gültiges italienisches Visum verfügt, dass angesichts des zuvor festgestellten Sachverhalts und der einschlägigen Staatsverträge (vgl.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Verordnung [EG] Nr. 1560/2003 der Kommission vom 2. September 2003 mit Durchführungsbestimmungen zur Verordnung [EG] Nr. 343/2003 des Rates [Dublin-DVO]) Italien als für die Durchführung des Asylverfahrens des Beschwerdeführers zuständig zu erachten ist, dass zu prüfen bleibt, ob Gründe vorliegen, die das BFM hätten ver­anlassen müssen, sein - ihm gemäss Art. 3 Abs. 2 Satz 1 Dublin-II-VO auch bei Zuständigkeit eines anderen Signatarstaates zustehendes - Selbsteintrittsrecht auszuüben, dass - ohne die teilweise prekären Verhältnisse für Asylsuchende in Italien zu verkennen - dem Bundesverwaltungsgericht keine be­gründeten Anhaltspunkte vorliegen, Italien würde die völkerrechtlichen Verpflichtungen, insbesondere Art. 3 der Konvention vom 4. November 1950 zum Schutze der Menschenrechte und Grundfreiheiten (EMRK, SR 0.101), nicht einhalten, oder es würden andere Umstände eine Überstellung des Beschwerde­führers nach Italien verhindern, dass Italien sowohl Signatarstaat des Abkommens vom 28. Juli 1951 über die Rechtsstellung der Flücht­linge (FK, SR 0.142.30) als auch der EMRK ist und sich demzufolge an die daraus resultieren­den völkerrechtlichen Verpflichtungen hält,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zudem die Organisation "Arci con Fraternità" seit dem 1. Januar 2009 die Betreuung der Flüchtlinge im Flughafen Fiumicino (Rom) organisiert und dort den Asylsuchenden kostenlose Rechtsberatung anbietet, dass für das Bundesverwaltungsgericht damit keine Gründe ersichtlich sind, die das BFM zur Ausübung des Selbsteintrittsrechtes der Schweiz hätten veranlassen sollen (Art. 3 Abs. 2 Dublin II-VO), dass es sich erübrigt, auf die Vorbringen in der Beschwerde näher einzugehen, da diese an der Würdigung des vor­liegenden Sachverhalts nichts zu ändern vermögen, zumal im Wesentlichen lediglich vorgebracht wird, eine Rückkehr nach Italien sei nicht möglich, da der Schlepper ihm seine Dokumente weggenommen habe,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AuG, dass eine entsprechende Prüfung soweit notwendig vielmehr bereits im Rahmen des Nichteintretensentscheides stattfinden muss (vgl. vorgehende Erwägungen), dass in dem Sinne die Vorinstanz zu Recht das Fehlen von Vollzugshindernissen in Bezug auf Italien festgestellt hat, dass der Beschwerdeführer demnach nicht darzutun vermag, inwiefern die angefochtene Verfügung Bundesrecht verletzt, den rechtserhebli­chen Sachverhalt unrichtig oder unvollständig feststellt oder unange­messen ist (Art. 106 AsylG), weshalb die Beschwerde abzuweisen ist, dass das Gesuch um unentgeltliche Rechtspflege gemäss Art. 65 Abs. 1 und 2 VwVG angesichts der Aussichtslosigkeit der Beschwerde abzuweisen ist, soweit darauf einzutreten ist, dass der Antrag auf Verzicht auf die Erhebung eines Kostenvorschusses durch das vorliegende Urteil gegenstandslos wird, weshalb darüber nicht mehr zu befinden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 um Gewährung der unentgeltliche Rechtspflege gemäss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