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E-84/2019 vom 7. Februar 2019</w:t>
      </w:r>
    </w:p>
    <w:p>
      <w:r>
        <w:t>Bundesverwaltungsgericht, 2019-02-07, FR</w:t>
      </w:r>
    </w:p>
    <w:p>
      <w:r>
        <w:rPr>
          <w:b/>
        </w:rPr>
        <w:t xml:space="preserve">Quelle: </w:t>
      </w:r>
      <w:r>
        <w:t>https://mcp.opencaselaw.ch/entscheid/bvger_E-84_2019</w:t>
      </w:r>
    </w:p>
    <w:p>
      <w:r>
        <w:t>FR: TAF E-84/2019 du 7 février 2019</w:t>
      </w:r>
    </w:p>
    <w:p>
      <w:r>
        <w:t>IT: TAF E-84/2019 del 7 febbraio 2019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6 décembre 2018 est annulée.</w:t>
      </w:r>
    </w:p>
    <w:p>
      <w:r>
        <w:rPr>
          <w:b/>
        </w:rPr>
        <w:t>E. 3</w:t>
      </w:r>
    </w:p>
    <w:p>
      <w:r>
        <w:t>La cause est renvoyée au SEM pour nouvelle décision, dûment motivée, au sens des considérants.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Le SEM versera au recourant un montant de 500 francs à titre de dépens.</w:t>
      </w:r>
    </w:p>
    <w:p>
      <w:r>
        <w:rPr>
          <w:b/>
        </w:rPr>
        <w:t>E. 6</w:t>
      </w:r>
    </w:p>
    <w:p>
      <w:r>
        <w:t>Le présent arrêt est adressé au recourant, au SEM et à l'autorité cantonale. La juge unique : Le greffier : Emilia Antonioni Luftensteiner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