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E-8484/2010 vom 24. Mai 2011</w:t>
      </w:r>
    </w:p>
    <w:p>
      <w:r>
        <w:t>Bundesverwaltungsgericht, 2011-05-24, FR</w:t>
      </w:r>
    </w:p>
    <w:p>
      <w:r>
        <w:rPr>
          <w:b/>
        </w:rPr>
        <w:t xml:space="preserve">Quelle: </w:t>
      </w:r>
      <w:r>
        <w:t>https://mcp.opencaselaw.ch/entscheid/bvger_E-8484_2010</w:t>
      </w:r>
    </w:p>
    <w:p>
      <w:r>
        <w:t>FR: TAF E-8484/2010 du 24 mai 2011</w:t>
      </w:r>
    </w:p>
    <w:p>
      <w:r>
        <w:t>IT: TAF E-8484/2010 del 24 maggio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E-8484/2010 Arrêt du 24 mai 2011 Composition François Badoud (président du collège), Christa Luterbacher, Jean-Pierre Monnet, juges, Antoine Willa, greffier. Parties A._______, née le (...), Madagascar, recourante, contre Office fédéral des migrations (ODM), Quellenweg 6, 3003 Berne, autorité inférieure . Objet Asile et renvoi ; décision de l'ODM du 5 novembre 2010 / N (...). Vu la demande d'asile déposée en Suisse par A._______ en date du 5 octobre 2008, la décision du 5 novembre 2010, par laquelle l'ODM a rejeté la demande d'asile présentée par la recourante, a prononcé son renvoi de Suisse et a ordonné l'exécution de cette mesure, le recours du 9 décembre 2010 formé contre cette décision, par lequel la recourante a conclu à l'octroi de l'asile, subsidiairement au prononcé d'une admission provisoire, et a requis l'assistance judiciaire partielle, l'ordonnance du Tribunal administratif fédéral (le Tribunal) du 12 janvier 2011 dispensant l'intéressée du versement d'une avance de frais, la réponse de l'ODM du 19 avril 2011 préconisant le rejet du recours, transmise à la recourante pour information,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en l'absence d'une demande d'extradition déposée par l'Etat dont la recourante cherche à se protéger (cf. art. 83 let. d ch. 1 de la loi du 17 juin 2005 sur le Tribunal fédéral [LTF, RS 173.110]), que la recourante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déclaré être venue en Suisse en raison de ses problèmes de santé, espérant pouvoir s'y soigner plus facilement qu'à Madagascar, où elle ne disposait pas des moyens financiers nécessaires pour suivre un traitement, qu'elle a admis n'avoir jamais rencontré d'ennuis avec les autorités ou d'autres personnes, qu'en conséquence, l'intéressée n'ayant pas fait valoir l'existence d'une persécution au sens de l'art. 3 LAsi, elle n'a pas la qualité de réfugiée, si bien que le recours, en tant qu'il conteste le refus de l'asile, doit être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(cf. art. 44 al. 1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(art. 83 al. 4 LEtr ; JICRA 2003 n° 24 consid. 5 p. 157s., et jurisp. cit.), dans la mesure où elle ne fait pas apparaître, en l'espèce, une mise en danger concrète de la recourante, qu'en effet, Madagascar ne se trouve pas en proie à une guerre, une guerre civile ou une violence généralisée, qu'en outre, la recourante est au bénéfice d'une expérience professionnelle de couturière et dispose d'un réseau familial et social dans son pays sur lequel elle pourra compter à son retour, à savoir plusieurs frères et soeurs, que s'agissant de ses problèmes médicaux, le Tribunal rappelle que l'exécution du renvoi des personnes atteintes dans leur santé n'est inexigible que dans la mesure où elles pourraient ne plus recevoir les soins essentiels garantissant des conditions minimales d'existence, à savoir les soins de médecine générale et d'urgence absolument nécessaires à la garantie de la dignité humaine, et que si, dans un tel cas, en raison de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physique (cf. not. JICRA 2003 n° 24 consid. 5b p. 157s.). qu'en l'espèce, cependant, les rapports médicaux produits indiquent que les problèmes gynécologiques et dermatologiques dont était atteinte la recourante ont été traités au cours d'une intervention chirurgicale (ablation de l'utérus et d'une lésion du derme) de mai 2009, qu'elle apparaît ne plus souffrir aujourd'hui d'aucune séquelle notable, un rapport de mai 2010 indiquant l'absence de toute cellule maligne, que le risque de récidive est sans pertinence au regard de la jurisprudence précitée, qu'aucun traitement n'apparaissant plus nécessaire à la date du présent arrêt, l'exécution du renvoi est dès lors raisonnablement exigible, qu'elle est également possible (cf. art. 83 al. 2 LEtr ; ATAF 2008/34 consid. 12 p. 513-515 et jurisp. cit.), la recourante étant titulaire d'un passeport dont il lui appartiendra de demander la renouvellement à la représentation diplomatique ou consulaire de son pays d'origine (cf. art. 8 al. 4 LAsi), que le recours, en tant qu'il porte sur le renvoi et son exécution, doit ainsi également être rejeté, qu'il n'y a pas lieu de donner suite à la requête d'assistance judiciaire partielle, le recours s'étant révélé manifestement voué à l'échec, vu l'absence de tout motif d'asile et la résolution, selon les plus récents rapports médicaux, des troubles de santé de la recourante (cf. art. 65 al. 1 PA), que, vu l'issue de la cause, il y a donc lieu de mettre ces frais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