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E-8460/2015 vom 6. Januar 2016</w:t>
      </w:r>
    </w:p>
    <w:p>
      <w:r>
        <w:t>Bundesverwaltungsgericht, 2016-01-06, DE</w:t>
      </w:r>
    </w:p>
    <w:p>
      <w:r>
        <w:rPr>
          <w:b/>
        </w:rPr>
        <w:t xml:space="preserve">Quelle: </w:t>
      </w:r>
      <w:r>
        <w:t>https://mcp.opencaselaw.ch/entscheid/bvger_E-8460_2015</w:t>
      </w:r>
    </w:p>
    <w:p>
      <w:r>
        <w:t>FR: TAF E-8460/2015 du 6 janvier 2016</w:t>
      </w:r>
    </w:p>
    <w:p>
      <w:r>
        <w:t>IT: TAF E-8460/2015 del 6 gennaio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anhand der Zentraleinheit Eurodac zu Recht die Zuständigkeit Deutschlands erkannt und die deutschen Behörden - gestützt auf Art. 18 Abs. 1 Bst. b und Art. 23 Dublin-III-VO - um Übernahme ersucht. Das Gesuch wurde gutgeheissen. Deutschland ist somit verpflichtet die Person wieder aufzunehmen und angemessene Vorkehrungen für die Rückkehr zu treffen. Die Ausführungen auf Beschwerdeebene - emotionale Zerrüttung, Freunde und Hürde der erneuten Umsiedlung - vermögen die Schlussfolgerung der Vorinstanz nicht umzustossen oder in Frage zu stellen. Im Übrigen ist der Beschwerdeführer ein alleinstehender und gesunder junger Mann (SEM-Akten, A8, S. 4 und S. 7). Die Vorinstanz hat folgerichtig ein Selbsteintrittsrecht ausgeschlossen (Art. 17 Dublin-III-VO, Art. 29a Abs. 3 AsylV 1) und ist auf das Asylgesuch zu Recht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in Höhe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