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E-845/2020 vom 5. März 2020</w:t>
      </w:r>
    </w:p>
    <w:p>
      <w:r>
        <w:t>Bundesverwaltungsgericht, 2020-03-05, DE</w:t>
      </w:r>
    </w:p>
    <w:p>
      <w:r>
        <w:rPr>
          <w:b/>
        </w:rPr>
        <w:t xml:space="preserve">Quelle: </w:t>
      </w:r>
      <w:r>
        <w:t>https://mcp.opencaselaw.ch/entscheid/bvger_E-845_2020</w:t>
      </w:r>
    </w:p>
    <w:p>
      <w:r>
        <w:t>FR: TAF E-845/2020 du 5 mars 2020</w:t>
      </w:r>
    </w:p>
    <w:p>
      <w:r>
        <w:t>IT: TAF E-845/2020 del 5 marzo 2020</w:t>
      </w:r>
    </w:p>
    <w:p>
      <w:pPr>
        <w:pStyle w:val="Heading2"/>
      </w:pPr>
      <w:r>
        <w:t>Regeste</w:t>
      </w:r>
    </w:p>
    <w:p>
      <w:r>
        <w:t>Asyl (ohne Wegweisungsvollzug)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750.- werden der Beschwerdeführerin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Beschwerdeführerin, das SEM und die kantonale Migrationsbehörde. Der Einzelrichter: Der Gerichtsschreiber: Markus König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