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E-843/2011 vom 8. Februar 2011</w:t>
      </w:r>
    </w:p>
    <w:p>
      <w:r>
        <w:t>Bundesverwaltungsgericht, 2011-02-08, FR</w:t>
      </w:r>
    </w:p>
    <w:p>
      <w:r>
        <w:rPr>
          <w:b/>
        </w:rPr>
        <w:t xml:space="preserve">Quelle: </w:t>
      </w:r>
      <w:r>
        <w:t>https://mcp.opencaselaw.ch/entscheid/bvger_E-843_2011</w:t>
      </w:r>
    </w:p>
    <w:p>
      <w:r>
        <w:t>FR: TAF E-843/2011 du 8 février 2011</w:t>
      </w:r>
    </w:p>
    <w:p>
      <w:r>
        <w:t>IT: TAF E-843/2011 del 8 febbraio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E-843/2011 Arrêt du 8 février 2011 Composition François Badoud, juge unique, avec l'approbation de Gérard Scherrer, juge ; Chrystel Tornare Villanueva, greffière. Parties A._______, né le (...), Iran, représenté par le Centre Social Protestant (CSP), en la personne de François Miéville, recourant, contre Office fédéral des migrations (ODM), Quellenweg 6, 3003 Berne, autorité inférieure . Objet Asile (non-entrée en matière) et renvoi (Dublin) ; décision de l'ODM du 12 janvier 2011 / N (...). Vu la demande d'asile déposée en Suisse par A._______ en date du 29 novembre 2010, la décision du 12 janvier 2011, notifiée le 26 janvier suivant, par laquelle l'ODM, se fondant sur l'art. 34 al. 2 let. d de la loi du 26 juin 1998 sur l'asile (LAsi, RS 142.31), n'est pas entré en matière sur la demande d'asile et a prononcé le transfert de l'intéressé vers l'Espagne, le recours interjeté, le 2 février 2011, contre cette décision, et les demandes d'assistance judiciaire partielle et d'octroi de l'effet suspensif dont il est assorti, la réception du dossier de première instance par le Tribunal administratif fédéral (le Tribunal), le 4 février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(art. 83 let. d ch. 1 de la loi du 17 juin 2005 sur le Tribunal fédéral [LTF, RS 173.110]), que l'intéressé a qualité pour recourir (cf. art. 48 al. 1 PA) et que son recours, interjeté dans la forme (cf. art. 52 PA) et le délai (cf. art. 108 al. 2 LAsi) prescrits par la loi, est recevable,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193ss), qu'aux termes de l'art. 3 § 1 du règlement Dublin, une demande d'asile est examinée par un seul Etat membre, celui-ci étant déterminé à l'aide des critères fixés par son chapitre III, qu'ainsi,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que l'Etat membre responsable de l'examen d'une demande d'asile est tenu de reprendre en charge, dans les conditions prévues à l'art. 20 du règlement Dublin, le demandeur d'asile dont la demande est en cours d'examen, ou dont il a rejeté la demande, et qui se trouve, sans en avoir reçu la permission, sur le territoire d'un autre Etat membre (cf. art. 16 § 1 let. c et e du règlement Dublin),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 3 et 4 du règlement Dublin), qu'enfin, en dérogation aux critères de compétence définis ci-dessus, chaque Etat membre a la possibilité d'examiner la demande d'asile de la personne concernée (cf. la clause de souveraineté prévue à l'art. 3 § 2 du règlement Dublin et la clause humanitaire prévue à l'art. 15 de ce règlement ; cf. également l'art. 29a al. 3 OA 1), qu'en l'espèce, les investigations entreprises par l'ODM ont révélé, après consultation de l'unité centrale du système européen "Eurodac", que le recourant avait déposé une demande d'asile en Grèce, le 21 septembre 2007, puis en Italie, le 5 février 2008, et enfin en Espagne, le 17 septembre 2008, que, le 29 décembre 2010, l'ODM a présenté aux autorités espagnoles compétentes une requête aux fins de reprise en charge fondée sur l'art. 16 § 1 let. c du règlement Dublin, en précisant notamment que l'intéressé avait été enregistré en Grèce et en Italie avant son arrivée en Espagne, que, le 11 janvier 2011, les autorités espagnoles ont expressément accepté le transfert du recourant vers leur pays, en se référant à l'art. 16 § 1 let. e du règlement Dublin, que l'Espagne a ainsi reconnu sa compétence, que l'intéressé n'a pas contesté avoir séjourné en Espagne ni que cet Etat soit compétent pour traiter sa demande, que la compétence de ce pays est ainsi donnée, que le recourant fait toutefois valoir que son transfert en Espagne est illicite, au motif que ce pays le renverrait vraisemblablement en Iran où il serait exposé à un traitement inhumain et dégradant contraire à l'art. 3 de la Convention du 4 novembre 1950 de sauvegarde des droits de l'homme et des libertés fondamentales (CEDH, RS 0.101), que, selon ses déclarations, en Espagne, il serait sous le coup d'une décision exécutoire de renvoi en Iran et il aurait fait l'objet d'une tentative d'expulsion forcée vers ce pays, que, certes, il appartient aux autorités suisses de veiller à ce que l'intéressé ne soit pas exposé, en cas de transfert en Espagne, à un traitement contraire au droit international, en particulier à l'art. 3 CEDH, que, toutefois, l'Espagne est partie à la Convention du 28 juillet 1951 relative au statut des réfugiés (Conv. réf., RS 0.142.30), de même qu'à la CEDH et à la Convention du 10 décembre 1984 contre la torture et autres peines ou traitements cruels, inhumains ou dégradants (Conv. torture, RS 0.105), que, dès lors, vu la présomption de respect du droit international public par l'Etat responsable de l'examen de la demande d'asile, il incombe au recourant de la renverser en s'appuyant sur des indices sérieux qui permettraient d'admettre que, dans son cas précis, les autorités de cet Etat ne respecteraient pas ce droit, que, si l'Espagne, Etat compétent pour l'examen de la demande d'asile, a rejeté la demande d'asile du recourant, le Tribunal est en droit, sauf indices sérieux en sens contraire, de partir du principe que l'intéressé ne remplit pas les conditions pour la reconnaissance de la qualité de réfugié et qu'en conséquence un transfert vers l'Espagne ne viole pas le principe de non-refoulement (art. 33 Conv. réf.), que le recourant n'a apporté aucun indice sérieux et concret susceptible de démontrer que l'Espagne ne respecterait pas le principe de non-refoulement ou de l'art. 3 CEDH, et donc faillirait à ses obligations internationales en le renvoyant dans un pays où sa vie, son intégrité corporelle ou sa liberté seraient sérieusement menacées, ou encore d'où il risquerait d'être astreint à se rendre dans un tel pays, que, le cas échéant, il incombera à l'intéressé de se prévaloir devant les autorités espagnoles, en utilisant les voies de droit adéquates de ce pays, de tous motifs liés à sa situation personnelle, en relation avec un éventuel retour forcé dans son pays d'origine, que, cela dit, le recourant n'a fait état d'aucun mauvais traitement déterminant sous l'angle de l'art. 3 CEDH de la part des autorités espagnoles durant son séjour dans ce pays, qu'enfin, les craintes du recourant en relation avec un éventuel renvoi en Grèce par l'Espagne ne sont pas fondées dans la mesure où ce pays a expressément accepté sa compétence pour traiter sa procédure et qu'on peut dès lors exclure un renvoi en cascade, qu'au vu de ce qui précède, le recourant n'a manifestement pas établi l'existence d'un risque personnel, concret et sérieux que son transfert vers l'Espagne serait contraire à l'art. 3 CEDH ou à une autre obligation du droit international public auquel la Suisse est liée, que, dans ces conditions, il n'existe, en l'espèce, aucun obstacle rendant l'exécution du transfert de l'intéressé illicite ni de raisons humanitaires au sens de l'art. 29a al. 3 OA 1, qu'il n'y a donc pas lieu d'appliquer la clause de souveraineté de l'art. 3 § 2 1ère phr. du règlement Dublin, qu'à défaut d'application de la clause de souveraineté par la Suisse, l'Espagne demeure l'Etat responsable de l'examen de la demande d'asile du recourant au sens du règlement Dublin et est tenue de le reprendre en charge dans les conditions prévues à l'art. 20 du règlement Dublin (cf. arrêt du Tribunal administratif fédéral E-5644/2009 du 31 août 2010 consid. 9), que, partant, c'est à juste titre que l'ODM n'est pas entré en matière sur la demande d'asile du recourant en application de l'art. 34 al. 2 let. d LAsi et qu'il a prononcé son renvoi (ou transfert) vers l'Espagne en application de l'art. 44 al. 1 LAsi faute pour le recourant de pouvoir prétendre à une autorisation de séjour en Suisse (cf.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arrêt du Tribunal administratif fédéral E-5644/2009 précité consid. 10), qu'au vu de ce qui précède, le recours doit être rejeté et la décision de l'ODM de refus d'entrée en matière sur la demande d'asile et de renvoi (ou transfert) de Suisse en Espagne doit être confirmée,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que, dans la mesure où il est statué immédiatement au fond, la demande formulée dans le recours tendant à l'octroi de l'effet suspensif est sans objet, (dispositif : page suivante) Le Tribunal administratif fédéral prononce: 1. Le recours est rejeté. 2. La requête d'assistance judiciaire partielle est rejetée. 3. La demande d'octroi de l'effet suspensif est sans objet. 4. Les frais de procédure, d'un montant de Fr. 600.-, sont mis à la charge du recourant. Ce montant doit être versé sur le compte du Tribunal dans les 30 jours dès l'expédition du présent arrêt. 5. Le présent arrêt est adressé au recourant,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