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E-8432/2015 vom 9. Januar 2017</w:t>
      </w:r>
    </w:p>
    <w:p>
      <w:r>
        <w:t>Bundesverwaltungsgericht, 2017-01-09, DE</w:t>
      </w:r>
    </w:p>
    <w:p>
      <w:r>
        <w:rPr>
          <w:b/>
        </w:rPr>
        <w:t xml:space="preserve">Quelle: </w:t>
      </w:r>
      <w:r>
        <w:t>https://mcp.opencaselaw.ch/entscheid/bvger_E-8432_2015</w:t>
      </w:r>
    </w:p>
    <w:p>
      <w:r>
        <w:t>FR: TAF E-8432/2015 du 9 janvier 2017</w:t>
      </w:r>
    </w:p>
    <w:p>
      <w:r>
        <w:t>IT: TAF E-8432/2015 del 9 gennaio 2017</w:t>
      </w:r>
    </w:p>
    <w:p>
      <w:pPr>
        <w:pStyle w:val="Heading2"/>
      </w:pPr>
      <w:r>
        <w:t>Regeste</w:t>
      </w:r>
    </w:p>
    <w:p>
      <w:r>
        <w:t>Asyl und Wegweisung</w:t>
      </w:r>
    </w:p>
    <w:p>
      <w:pPr>
        <w:pStyle w:val="Heading2"/>
      </w:pPr>
      <w:r>
        <w:t>Erwägungen</w:t>
      </w:r>
    </w:p>
    <w:p>
      <w:r>
        <w:rPr>
          <w:b/>
        </w:rPr>
        <w:t>E. 1</w:t>
      </w:r>
    </w:p>
    <w:p>
      <w:r>
        <w:t>Das Bundesverwaltungsgericht entscheidet auf dem Gebiet des Asyls in der Regel endgültig über Beschwerden. Eine das Sachgebiet betreffende Ausnahme im Sinne von Art. 32 VGG liegt nicht vor (Art. 105 AsylG [SR 142.31] i.V.m. Art. 31 und Art. 33 VGG sowie Art. 83 Bst. d Ziff. 1 BGG). Zudem ist es im Rahmen dieser Beschwerdeverfahren auch zur abschliessenden Beurteilung von Ausstandsbegehren zuständig, wobei die Bestimmungen des BGG über den Ausstand im Verfahren vor dem Bundesverwaltungsgericht sinngemäss gelten (Art. 38 VGG i.V.m. Art. 34 ff. BGG; BVGE 2007/4 E. 1.1). Es ist überdies zuständig für die Revision von Urteilen, die es in seiner Funktion als Beschwerdeinstanz gefällt hat (BVGE 2007/21 E. 2.1). Das Bundesverwaltungsgericht ist demnach für die Beurteilung des vorliegenden Gesuchs zuständig.</w:t>
      </w:r>
    </w:p>
    <w:p>
      <w:r>
        <w:rPr>
          <w:b/>
        </w:rPr>
        <w:t>E. 2.1</w:t>
      </w:r>
    </w:p>
    <w:p>
      <w:r>
        <w:t>Will eine Partei den Ausstand einer Gerichtsperson verlangen, so hat sie dem Gericht ein schriftliches Begehren einzureichen, sobald sie vom Ausstandsgrund Kenntnis erhalten hat (Art. 36 Abs. 1 erster Satz BGG). Ein Ausstandsbegehren gestützt auf Art. 34 ff. BGG kann sich indes nur auf Amtshandlungen in einem konkreten, noch nicht abgeschlossenen Verfahren beziehen. Wird der Ausstandsgrund erst nach Abschluss des Verfahrens entdeckt, gelten gemäss Art. 38 Abs. 3 BGG die Bestimmungen über die Revision. Der Gesuchsteller macht mit Eingabe vom 24. Dezember 2015 geltend, im abgeschlossenen Verfahren E-5502/2015 seien die Ausstandsvorschriften durch Richter Daniel Willisegger verletzt worden. Die beanstandeten angeblichen Verfehlungen von Richter Daniel Willisegger beziehen sich mithin auf ein Verfahren, das mit rechtskräftigem Urteil E-5502/2015 vom 14. Oktober 2015 seinen Abschluss gefunden hat, weshalb im vorliegenden Fall die Bestimmungen über die Revision (Art. 38 Abs. 3 i.V.m. Art. 121 ff. BGG) zur Anwendung gelangen. Indes erschliesst sich nicht, weshalb gemäss Ansicht des Rechtsvertreters Art. 38 Abs. 3 BGG vorliegend nicht anwendbar sein sollte. Ein Ausstandsgesuch muss sich auf Amtshandlungen in einem konkreten, noch nicht abgeschlossenen Verfahren beziehen. Wird der Ausstandsgrund erst nach Abschluss des Verfahrens entdeckt, so ist er mittels eines Revisionsgesuchs geltend zu machen, wobei sich auch in diesem Fall das Gesuch auf ein konkretes Urteil zu beziehen hat. Ein generelles, auf sämtliche künftigen potentiellen Verfahren bezogenes Gesuch genügt dieser Anforderung nicht. Es entspricht nicht der gesetzlichen Ausgestaltung der Zusammensetzung eines Gerichts, dessen Mitglieder vom Parlament zu wählen und in ihrem Amt zu bestätigen sind, dass einzelne Richter (oder gar pauschal alle Richter gewisser Abteilungen) aufgrund der Behauptung eines Gesuchstellers beziehungsweise Rechtsvertreters, sie würden krass fehlerhaft arbeiten, in sämtlichen potentiellen Verfahren jenes Gesuchstellers beziehungsweise Rechtsvertreters generell von ihrer Amtsausübung abzusehen hätten. Das Gesetz kennt mithin keine generellen Ausstandsgründe. Die gesetzlichen Ausstandsgründe sind vielmehr jeweils in einem individuellen Verfahren geltend zu machen. Ein generelles Ausstandsbegehren erweist sich als unzulässig (vgl. hierzu Urteil des Bundesverwaltungsgerichts D-7951/2015 vom 29. September 2016 E. 3). Mit Schreiben vom 25. November 2015 teilte der vorliegende Rechtsvertreter Richter Daniel Willisegger mit, dass aufgrund der abgeschlossenen Verfahren E-5502/2015 und E-7097/2015 eine angebliche Befangenheit bei ihm vorliege. Dieses Schreiben wurde richtigerweise als Folgekorrespondenz im Verfahren E-7097/2015 und nicht als (unzulässiges, generelles) Ausstandsbegehren zu den Akten genommen. In der Folge wurde mit vorliegend zu behandelndem Gesuch vom 24. Dezember 2015 formgerecht ein Revisionsgesuch betreffend das abgeschlossene Verfahren E-5502/2015 (sowie ein entsprechendes Gesuch betreffend das abgeschlossene Verfahren E-7097/2015 [vgl. hierzu Urteil des BVGer E-8433/2015 vom 15. November 2016]) eingereicht. Für Richter Daniel Willisegger bestand somit nach dem Schreiben des Rechtsvertreters vom 25. November 2015 kein Anlass, in entsprechenden Verfahren in Ausstand zu treten, da es sich beim betreffenden Schreiben aufgrund seiner generellen Ausgestaltung nicht um ein (zulässiges) formelles Austandsbegehren gehandelt hat beziehungsweise handeln konnte. Somit ist kein Grund ersichtlich, weshalb vorliegend die Bestimmungen über die Revision nicht anwendbar sein sollten.</w:t>
      </w:r>
    </w:p>
    <w:p>
      <w:r>
        <w:rPr>
          <w:b/>
        </w:rPr>
        <w:t>E. 2.2</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(André Moser/Michael Beusch/Lorenz Kneubühler, Prozessieren vor dem Bundesverwaltungsgericht, 2. Aufl. 2013, S. 303 Rz. 5.36). Das Bundesverwaltungsgericht zieht auf Gesuch hin seine Urteile aus den in Art. 121-123 BGG aufgeführten Gründen in Revision. Das Bundesverwaltungsgericht entscheidet in der Besetzung mit drei Richtern oder Richterinnen (Art. 21 Abs. 1 VGG), sofern das Revisionsgesuch nicht in die Zuständigkeit des Einzelrichters beziehungsweise der Einzelrichterin fällt (Art. 23 VGG). Im Revisionsgesuch ist insbesondere der angerufene Revisionsgrund anzugeben und die Rechtzeitigkeit des Revisionsbegehrens im Sinne von Art. 124 BGG darzutun. Das Gesuch hat auch die Begehren für den Fall eines neuen Beschwerdeentscheides zu enthalten.</w:t>
      </w:r>
    </w:p>
    <w:p>
      <w:r>
        <w:rPr>
          <w:b/>
        </w:rPr>
        <w:t>E. 2.3.1</w:t>
      </w:r>
    </w:p>
    <w:p>
      <w:r>
        <w:t>Der Gesuchsteller ruft (sinngemäss) den Revisionsgrund der Verletzung von Ausstandsbestimmungen (Art 121 Bst. a BGG i.V.m. Art. 34 Abs. 1 Bst. e BGG) an.</w:t>
      </w:r>
    </w:p>
    <w:p>
      <w:r>
        <w:rPr>
          <w:b/>
        </w:rPr>
        <w:t>E. 2.3.2</w:t>
      </w:r>
    </w:p>
    <w:p>
      <w:r>
        <w:t>Gemäss Art. 124 Abs. 1 Bst. a BGG ist der Ausstandsgrund 30 Tage nach der Entdeckung anzurufen. Fraglich ist, ob das vorliegende Revisionsgesuch rechtzeitig eingereicht wurde.</w:t>
      </w:r>
    </w:p>
    <w:p>
      <w:r>
        <w:rPr>
          <w:b/>
        </w:rPr>
        <w:t>E. 2.3.3</w:t>
      </w:r>
    </w:p>
    <w:p>
      <w:r>
        <w:t>Richterliche Verfahrensfehler oder ein falscher Entscheid in der Sache können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Gemäss der Rechtsprechung des Bundesgerichts muss es sich dabei um besonders krasse Fehler oder wiederholte Irrtümer handeln, die eine schwere Verletzung richterlicher Pflichten darstellen (Urteil des BGer 5A_206/2008 vom 23. Mai 2008 E. 2.2; ebenso Urteile des BVGer B-2703/2010 vom 6. Juli 2010 sowie D-2381/2016 vom 21. September 2016; Isabelle Häner, in: Basler Kommentar, Bundesgerichtsgesetz, Marcel Alexander Niggli/Peter Uebersax/Hans Wiprächtiger [Hrsg.], Bundesgerichtsgesetz, 2011, Art. 34 Rz. 19).</w:t>
      </w:r>
    </w:p>
    <w:p>
      <w:r>
        <w:rPr>
          <w:b/>
        </w:rPr>
        <w:t>E. 2.3.4</w:t>
      </w:r>
    </w:p>
    <w:p>
      <w:r>
        <w:t>Somit wären allfällige besonders krasse Fehler, welche im Verfahren E-5502/2015 begangen worden wären, beziehungsweise sich im Verfahren E-5502/2015 wiederholende Fehler infolge der Frist von Art. 124 Abs. 1 Bst. a BGG innert 30 Tagen nach deren Entdeckung geltend zu machen gewesen. Eigenen Angaben zufolge sei das Urteil E-5502/2015 vom 14. Oktober 2015 dem Rechtsvertreter am 16. Oktober 2015 eröffnet worden. Demnach wären allfällige verübte schwerwiegende Fehler in den folgenden 30 Tagen anzurufen gewesen. Aufgrund der Ausführungen im Revisionsgesuch sowie in den weiteren Eingaben ist indes davon auszugehen, dass sich der Gesuchsteller auf denjenigen Ausstandsgrund beruft, wonach Richter Daniel Willisegger im Urteil E-5502/2015 vom 14. Oktober 2015 in wiederholter Weise Verfahrensfehler begangen und mithin richterliche Pflichten verletzt habe. Dabei habe der Nachweis, dass er wiederholt Fehler begangen habe und dadurch befangen gewesen sei, erst nach der Zustellung des Urteils E-7097/2015 vom 20. November 2015 erbracht werden können. Dieses Urteil sei dem Rechtsvertreter am 24. November 2015 eröffnet worden, wodurch die Eingabe vom 24. Dezember 2015 rechtzeitig erfolgt sei. Das Bundesverwaltungsgericht folgt dieser Ansicht und erachtet das vorliegende Revisionsgesuch im Sinne der Erwägungen und aufgrund des engen zeitlichen Zusammenhangs als frist- und formgerecht. Auf das Gesuch ist demnach einzutreten.</w:t>
      </w:r>
    </w:p>
    <w:p>
      <w:r>
        <w:rPr>
          <w:b/>
        </w:rPr>
        <w:t>E. 3</w:t>
      </w:r>
    </w:p>
    <w:p>
      <w:r>
        <w:t>Bevor in der Sache zu entscheiden ist, ist zunächst auf die seitens des Gesuchstellers geäusserten Bedenken einzugehen, wonach die angeblichen Verfehlungen in anderen Verfahren sämtliche Gerichtspersonen der Abteilungen IV und V des Bundesverwaltungsgerichts als befangen erscheinen liessen und sie deshalb für die Behandlung des vorliegenden Revisionsgesuchs in den Ausstand zu treten hätten. Der Gesuchsteller bezieht sich in diesem Zusammenhang auf die eingereichte anonymisierte Liste von negativen Beschwerdeentscheiden für die Zeit zwischen November 2011 und September 2013 betreffend sri-lankische Beschwerdeführende, die sich aus seiner Sicht allesamt als Fehlentscheide darstellen, nachdem sich das SEM im Herbst 2013 (aufgrund der bekannt gewordenen Festnahme zweier aus der Schweiz nach Sri Lanka zurückgeführten abgewiesenen Asylsuchenden) zu einer generellen Überprüfung seiner Sri Lanka-Praxis veranlasst sah (vgl. Prozessgeschichte Bst. A.h, A.l, E, F, G und H). Hierzu ist festzuhalten, dass bereits im Verfahren B-3927/2015 dieses Vorbringen geltend gemacht worden ist. Die Abteilung II des Bundesverwaltungsgerichts hat in ihrem Zwischenentscheid B-3927/2015 vom 6. Juni 2016 zum vom Gesuchsteller gestellten Ausstandsbegehren gegen sämtliche Gerichtspersonen der Abteilung IV und V festgestellt, dass sich die vorgebrachten Ausstandsgründe nach Massgabe des Gesetzes insgesamt als nicht dazu geeignet erweisen würden, eine Pflicht zum Ausstand zu begründen (E. 3.2). Ein pauschales Ausstandsbegehren gegen sämtliche Gerichtspersonen der Abteilungen IV und V wird ferner in den Urteilen E-8435/2015 vom 14. September 2016 (E. 2) und D-7951/2015 vom 29. September 2016 (E. 2) als unzulässig eingeschätzt; es kann auf die entsprechenden Erwägungen an dieser Stelle uneingeschränkt verwiesen werden (vgl. hierzu bereits das Urteil des BVGer E-8433/2015 vom 15. November 2016 E. 3). Über das vorliegende Gesuch entscheidet daher ein Spruchgremium, welches sich aus Gerichtspersonen der Abteilungen IV und V zusammensetzt.</w:t>
      </w:r>
    </w:p>
    <w:p>
      <w:r>
        <w:rPr>
          <w:b/>
        </w:rPr>
        <w:t>E. 4.1</w:t>
      </w:r>
    </w:p>
    <w:p>
      <w:r>
        <w:t>Der Gesuchsteller erhebt den Vorwurf, im Urteil E-5502/2015 vom 14. Oktober 2015 seien durch Richter Daniel Willisegger elementare Verfahrensgrundsätze verletzt worden. Das Urteil E-7097/2015 vom 20. November 2015 stelle den endgültigen Nachweis dafür dar, dass durch ihn in wiederholter Weise schwerwiegende fachliche Fehler begangen worden seien. Im Übrigen seien in der Folge weitere Urteile (E-4786/2015 vom 1. Dezember 2015, E-5358/2015 vom 2. Dezember 2015 sowie D-7216/2015 vom 2. Dezember 2015) ergangen, in welchen er erneut krasse fachliche Fehler gemacht habe. Aufgrund des Gesagten seien durch Richter Daniel Willisegger im abgeschlossenen Verfahren E-5502/2015 (Urteil des Bundesverwaltungsgerichts vom 14. Oktober 2015) die Ausstandsvorschriften verletzt worden.</w:t>
      </w:r>
    </w:p>
    <w:p>
      <w:r>
        <w:rPr>
          <w:b/>
        </w:rPr>
        <w:t>E. 4.2.1</w:t>
      </w:r>
    </w:p>
    <w:p>
      <w:r>
        <w:t>Die Ausstandsregelung von Art. 34 ff. BGG gewährleistet den in Art. 30 Abs. 1 BV und in Art. 6 Ziff. 1 EMRK verankerten Anspruch des Einzelnen darauf, dass seine Sache von einem unparteiischen, unvoreingenommenen und unbefangenen Richter ohne Einwirkung von sachfremden Umständen entschieden wird (BGE 134 I 238 E. 2.1 und BVGE 2007/5 E. 2.2, je mit Hinweisen). Der Anschein der Befangenheit besteht, wenn Umstände vorliegen, die bei objektiver Betrachtungsweise geeignet sind, Misstrauen in die Unparteilichkeit der Gerichtspersonen zu erwecken. Solche Umstände können namentlich in einem bestimmten Verhalten begründet sein. Auf das bloss subjektive Empfinden einer Partei kann bei der Beurteilung nicht abgestellt werden. Das Misstrauen in die Unvoreingenommenheit muss vielmehr in objektiver Weise begründet erscheinen. Der Anschein der Befangenheit genügt; die abgelehnte Gerichtsperson muss nicht tatsächlich befangen sein (BGE 138 I 1 E. 2.2 S. 3; 136 I 207 E. 3.1 S. 210; 134 I 238 E. 2.1 S. 240; j.m.H.).</w:t>
      </w:r>
    </w:p>
    <w:p>
      <w:r>
        <w:rPr>
          <w:b/>
        </w:rPr>
        <w:t>E. 4.2.2</w:t>
      </w:r>
    </w:p>
    <w:p>
      <w:r>
        <w:t>Der Gesuchsteller rügt (sinngemäss) eine Verletzung von Art. 121 Bst. a BGG in Verbindung mit Art. 34 Abs. 1 Bst. e BGG. Gemäss dieser als allgemeiner Auffangtatbestand konzipierten Bestimmung treten Richter, Richterinnen, Gerichtsschreiber und Gerichtsschreiberinnen (Gerichtspersonen) in den Ausstand, wenn sie aus anderen als den in Art. 34 Abs. 1 Bst. a-d BGG genannten Gründen, insbesondere wegen besonderer Freundschaft oder persönlicher Feindschaft mit einer Partei oder ihrem Vertreter beziehungsweise ihrer Vertreterin, befangen sein könnten. Dieser Bestimmung kommt die Funktion einer Auffangklausel zu, die sämtliche weiteren Umstände abdeckt, die den Anschein der Befangenheit einer Gerichtsperson erwecken und objektiv Zweifel an deren Unvoreingenommenheit zu begründen vermögen (Häner, a.a.O., Art. 34 Rz. 6, 16 und 17). Um welche Gründe es sich bei den "anderen Gründen" handelt, ist jeweils unter den konkreten Umständen des Einzelfalls zu bestimmen. Dabei kann insbesondere auch das Zusammentreffen verschiedener Umstände, welche für sich allein genommen keinen genügenden Intensitätsgrad für die Annahme einer Ausstandspflicht aufweisen, zur begründeten Besorgnis der Befangenheit führen. Wie bereits in E. 2.3.3 festgehalten, können richterliche Verfahrensfehler oder ein falscher Entscheid in der Sache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Nach der Rechtsprechung des Bundesgerichts muss es sich dabei um besonders krasse Fehler oder wiederholte Irrtümer handeln, die eine schwere Verletzung richterlicher Pflichten darstellen.</w:t>
      </w:r>
    </w:p>
    <w:p>
      <w:r>
        <w:rPr>
          <w:b/>
        </w:rPr>
        <w:t>E. 4.2.3</w:t>
      </w:r>
    </w:p>
    <w:p>
      <w:r>
        <w:t>Seitens des Gesuchstellers wird der Vorwurf erhoben, Richter Daniel Willisegger habe krasse Verfahrensfehler in wiederholter Weise begangen. Diesbezüglich ist vorab auf das Urteil E-8433/2015 vom 15. November 2016 zu verweisen, worin festgestellt wird, dass im betreffenden Verfahren E-7097/2015 keine (krassen) Verfahrensfehler begangen wurden (E. 5.2.3 ff. sowie insbes. E. 6.9). Soweit der Gesuchsteller nun das vorliegende Revisionsgesuch mit den im abgeschlossenen Verfahren E-8433/2015 abgehandelten angeblichen Fehlern begründet, ist festzustellen, dass sich, da in diesem Verfahren das Vorliegen von Verfahrensfehlern verneint wird, folglich auch keine wiederholten Verfahrensfehler ergeben können. Demnach erübrigt es sich bei dieser Sach- und Rechtslage, auf die einzelnen aufgeführten angeblichen Fehler im Urteil E-5502/2015 vom 14. Oktober 2015 einzugehen. Infolgedessen sind auch alle Anträge in diesem Zusammenhang (namentlich das Einholen eines Rechtsgutachtens sowie das Ansetzen einer angemessenen Frist, damit in Bezug auf weitere Richter Daniel Willisegger betreffende Verfahren dortige fachliche Fehler aufgezeigt werden könnten) abzuweisen.</w:t>
      </w:r>
    </w:p>
    <w:p>
      <w:r>
        <w:rPr>
          <w:b/>
        </w:rPr>
        <w:t>E. 5</w:t>
      </w:r>
    </w:p>
    <w:p>
      <w:r>
        <w:t>Zusammenfassend ist festzuhalten, dass sich vorliegend kein in objektiver Weise gerechtfertigter Verdacht auf Befangenheit infolge Verletzung von Ausstandsbestimmungen ergibt. Somit sind keine revisionsrechtlich relevanten Gründe dargetan. Das Gesuch um Revision des Urteils des Bundesverwaltungsgerichts E-5502/2015 vom 14. Oktober 2015 ist demzufolge abzuweisen.</w:t>
      </w:r>
    </w:p>
    <w:p>
      <w:r>
        <w:rPr>
          <w:b/>
        </w:rPr>
        <w:t>E. 6</w:t>
      </w:r>
    </w:p>
    <w:p>
      <w:r>
        <w:t>Bei diesem Ausgang des Verfahrens sind die Kosten von Fr. 600.- dem Gesuchsteller aufzuerlegen (Art. 37 VGG i.V.m. Art. 63 Abs. 1 und Art. 68 Abs. 2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