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E-8428/2015 vom 10. Mai 2016</w:t>
      </w:r>
    </w:p>
    <w:p>
      <w:r>
        <w:t>Bundesverwaltungsgericht, 2016-05-10, DE</w:t>
      </w:r>
    </w:p>
    <w:p>
      <w:r>
        <w:rPr>
          <w:b/>
        </w:rPr>
        <w:t xml:space="preserve">Quelle: </w:t>
      </w:r>
      <w:r>
        <w:t>https://mcp.opencaselaw.ch/entscheid/bvger_E-8428_2015</w:t>
      </w:r>
    </w:p>
    <w:p>
      <w:r>
        <w:t>FR: TAF E-8428/2015 du 10 mai 2016</w:t>
      </w:r>
    </w:p>
    <w:p>
      <w:r>
        <w:t>IT: TAF E-8428/2015 del 10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Den vorliegenden Akten ist zu entnehmen (vgl. Ausführungen der Beschwerdeführerin in Rahmen der Befragung, Akte A7, Punkt 5.2, Seite 8), dass die Beschwerdeführenden erstmals in Italien in das Hoheitsgebiet der Dublin-Mitgliedstaaten eingereist sind. Das SEM ersuchte infolgedessen am 25. Juni 2015 die italienischen Behörden gestützt auf Art. 13 Abs. 1 Dublin-III-VO um Übernahme der Beschwerdeführerin und ihrer Kinder. Die italienischen Behörden nahmen innerhalb der in Art. 22 Abs. 1 Dublin-III-VO festgelegten Frist zum Übernahmeersuchen des SEM zunächst keine Stellung, hiessen indessen das Gesuch mit Schreiben vom 1. Dezember 2015 explizit gut und sicherten den im besagten Schreiben namentlich und mit Geburtsdatum aufgeführten Beschwerdeführenden eine kindsgerechte Unterbringung unter Wahrung der Familieneinheit zu. Die grundsätzliche Zuständigkeit Italiens wird denn auch weder im Rahmen der Gewährung des rechtlichen Gehörs noch in der Beschwerdeschrift bestritten. Die Zuständigkeit Italiens im vorliegenden Fall ist somit gegeben.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Solche wesentlichen Gründe werden nicht vorgetragen und sind - wie nachfolgend erläutert - auch nicht notorisch, weshalb die Anwendung von Art. 3 Abs. 2 Satz 2 Dublin-III-VO vorliegend nicht gerechtfertigt erscheint.</w:t>
      </w:r>
    </w:p>
    <w:p>
      <w:r>
        <w:rPr>
          <w:b/>
        </w:rPr>
        <w:t>E. 6.1</w:t>
      </w:r>
    </w:p>
    <w:p>
      <w:r>
        <w:t>Weiter ist der Frage nachzugehen, ob für die Beschwerdeführenden in einer individuellen Betrachtung eine Gefährdung nach Art. 3 EMRK aufgezeigt ist, woraus sich - abweichend von Art. 3 Abs. 1 Dublin-III-VO - zwingende Gründe für die Ausübung der Ermessensklausel und für einen Selbsteintritt nach Art. 17 Abs. 1 Dublin-III-VO ergeben würden. Namentlich ist zu prüfen, ob die angefochtene Verfügung im Lichte der jüngsten Rechtsprechung des EGMR sowie des darauf aufbauenden BVGE 2015/4 aufzuheben ist.</w:t>
      </w:r>
    </w:p>
    <w:p>
      <w:r>
        <w:rPr>
          <w:b/>
        </w:rPr>
        <w:t>E. 6.2</w:t>
      </w:r>
    </w:p>
    <w:p>
      <w:r>
        <w:t>Das Bundesverwaltungsgericht ist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6.3</w:t>
      </w:r>
    </w:p>
    <w:p>
      <w:r>
        <w:t>Sodann hielt das Bundesverwaltungsgericht in seinem Referenzurteil beziehungsweise zu publizierenden Urteil D-6358/2015 vom 7. April 2016 E. 5.2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6.4</w:t>
      </w:r>
    </w:p>
    <w:p>
      <w:r>
        <w:t>Vorliegend ist in diesem Sinn von einer genügenden Zusicherung auszugehen. Namentlich geht in casu aus dem Schreiben der italienischen Behörden vom 1. Dezember 2015 hervor, dass die Beschwerdeführerin und ihre beiden Kinder individuell namentlich und mit Geburtsdatum erwähnt sind; ausserdem trägt es den Vermerk "nucleo familiare". Zudem enthält das besagte Schreiben explizit die individuelle Zusicherung, wonach die Familie der Beschwerdeführenden in Übereinstimmung mit dem Rundschreiben vom 8. Juni 2015 untergebracht werde ("This family will be accommodated in accordance to the circular letter of the 8th of June 2015."). Dieses Schreiben stellt demnach eine gemäss dem Entscheid Tarakhel und BVGE 2015/4 geforderte Garantieerklärung der italienischen Behörden dar, weshalb der gegenteilige Einwand nicht verfängt.</w:t>
      </w:r>
    </w:p>
    <w:p>
      <w:r>
        <w:rPr>
          <w:b/>
        </w:rPr>
        <w:t>E. 6.5</w:t>
      </w:r>
    </w:p>
    <w:p>
      <w:r>
        <w:t>Ebenfalls als unbegründet erweist sich der in der Rechtsmitteleingabe vorgebrachte Einwand, wonach die Überstellung der Beschwerdeführenden nach Italien eine erniedrigende Behandlung im Sinne von Art. 3 EMRK darstellen würde. Auch das Kindeswohl steht einer Überstellung nach Italien nicht entgegen, zumal sich die Beschwerdeführenden erst seit Juni 2015 in der Schweiz aufhalten und die beiden Kinder daher noch nicht als derart in der Schweiz verwurzelt gelten können, als dass zwingend ein Selbsteintritt der Schweiz zu erfolgen hätte. Schliesslich ist festzuhalten, dass die SPRAR-Projekte speziell auf die Bedürfnisse von Minderjährigen ausgerichtet sind.</w:t>
      </w:r>
    </w:p>
    <w:p>
      <w:r>
        <w:rPr>
          <w:b/>
        </w:rPr>
        <w:t>E. 6.6</w:t>
      </w:r>
    </w:p>
    <w:p>
      <w:r>
        <w:t>Sodann steht auch der Gesundheitszustand der Beschwerdeführenden einer Überstellung nach Italien nicht entgegen.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Eine solche Situation ist vorliegend nicht gegeben. Vielmehr ist von der Reisefähigkeit der Beschwerdeführerin und ihrer Kinder auszugehen und nicht anzunehmen, dass eine Überstellung ihre Gesundheit ernsthaft gefährden würde. Wie das SEM in der Vernehmlassung vom 25. Februar 2016 zu Recht festgehalten hat, hat Italien der Beschwerdeführerin und ihren Kindern die erforderliche medizinische Versorgung zugänglich zu machen und die erforderliche medizinische oder sonstige Hilfe (einschliesslich nötigenfalls einer geeigneten psychologischen Betreuung) zu gewährleisten. Es ist daher davon auszugehen, dass die Beschwerdeführerin sich an die zuständigen Stellen in Italien wenden kann und das Krankheitsbild des Sohnes in Italien behandelbar ist. Der Gesundheitszustand der Familie vermag eine Unzulässigkeit im Sinne der genannten restriktiven Rechtsprechung nicht zu rechtfertigen.</w:t>
      </w:r>
    </w:p>
    <w:p>
      <w:r>
        <w:rPr>
          <w:b/>
        </w:rPr>
        <w:t>E. 6.7</w:t>
      </w:r>
    </w:p>
    <w:p>
      <w:r>
        <w:t>Im Übrigen kann auf die zutreffenden Erwägungen in der vorinstanzlichen Verfügung verwiesen werden. Gleichwohl ist hervorzuheben, dass Italien Signatarstaat der EMRK, der FoK, der FK sowie des Zusatzprotokolls der FK vom 31. Januar 1967 (SR 0.142.301) ist und seinen diesbezüglichen völkerrechtlichen Verpflichtungen nachkommt. Es darf auch davon ausgegangen werden, dass dieser Staat die Rechte anerkennt und schützt, die sich für Schutzsuchende aus der Verfahrensrichtlinie (2013/32/EU) sowie der Aufnahmerichtlinie (2013/33/EU) ergeben.</w:t>
      </w:r>
    </w:p>
    <w:p>
      <w:r>
        <w:rPr>
          <w:b/>
        </w:rPr>
        <w:t>E. 7</w:t>
      </w:r>
    </w:p>
    <w:p>
      <w:r>
        <w:t>Zusammenfassend ist somit festzuhalten, dass das vorliegende System von konkreten Zusicherungen unter Namens- und Altersangabe sowie Anerkennung der Familieneinheit, zusammen mit dem expliziten Hinweis auf allgemeine Garantien einer familiengerechten Unterbringung in der Form von Rundschreiben (selbst wenn vorliegend seitens der italienischen Behörden in ihrem Zustimmungsschreiben vom 1. Dezember 2015 selbsterklärend nicht auf den neusten Rundbrief vom 15. Februar 2016 hingewiesen werden konnte), eine hinreichend konkretisierte und individualisierte Zusicherung im Sinne der Anforderungen gemäss BVGE 2015/4 darstellt. Schliesslich vermögen auch die übrigen Ausführungen auf Beschwerdestufe diese Einschätzung nicht umzustossen. Unter diesen Umständen wurde mithin keine Gefährdung nach Art. 3 EMRK dargetan.</w:t>
      </w:r>
    </w:p>
    <w:p>
      <w:r>
        <w:rPr>
          <w:b/>
        </w:rPr>
        <w:t>E. 8.1</w:t>
      </w:r>
    </w:p>
    <w:p>
      <w:r>
        <w:t>Die Beschwerdeführenden fordern sodann in der Rechtsmitteleingabe (vgl. Seite 2) sinngemäss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w:t>
      </w:r>
    </w:p>
    <w:p>
      <w:r>
        <w:rPr>
          <w:b/>
        </w:rPr>
        <w:t>E. 8.2</w:t>
      </w:r>
    </w:p>
    <w:p>
      <w:r>
        <w:t>Das Bundesverwaltungsgericht hielt in BVGE 2015/9 fest, dem Gericht komme im Rahmen von Art. 17 Abs. 1 Dublin-III-VO i.V.m. Art. 29a Abs. 3 der Asylverordnung 1 über Verfahrensfragen vom 11. August 1999 (AsylV1, SR 142.311)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8.3</w:t>
      </w:r>
    </w:p>
    <w:p>
      <w:r>
        <w:t>Folglich kommt auch die Ermessenklausel von Art. 17 Dublin-III-VO i.V.m. Art. 29a AsylV1 vorliegend nicht zur Anwendung.</w:t>
      </w:r>
    </w:p>
    <w:p>
      <w:r>
        <w:rPr>
          <w:b/>
        </w:rPr>
        <w:t>E. 9.1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9.2</w:t>
      </w:r>
    </w:p>
    <w:p>
      <w:r>
        <w:t>Das SEM ist demnach zu Recht gestützt auf Art. 31a Abs. 1 Bst. b AsylG auf die Asylgesuche der Beschwerdeführenden nicht eingetreten und hat (in Anwendung von Art. 44 AsylG) ihre Überstellung nach Italien angeordnet.</w:t>
      </w:r>
    </w:p>
    <w:p>
      <w:r>
        <w:rPr>
          <w:b/>
        </w:rPr>
        <w:t>E. 10</w:t>
      </w:r>
    </w:p>
    <w:p>
      <w:r>
        <w:t>Nach dem Gesagten ist die Beschwerde abzuweisen und die Verfügung des SEM zu bestätigen.</w:t>
      </w:r>
    </w:p>
    <w:p>
      <w:r>
        <w:rPr>
          <w:b/>
        </w:rPr>
        <w:t>E. 11</w:t>
      </w:r>
    </w:p>
    <w:p>
      <w:r>
        <w:t>Bei diesem Ausgang des Verfahrens wären die Kosten den Beschwerdeführenden aufzuerlegen (Art. 63 Abs. 1 VwVG). Indessen wurde das Gesuch um Gewährung der unentgeltlichen Prozessführung mit Zwischenverfügung vom 5. Januar 2016 gutgeheissen. Nachdem aufgrund der Akten weiterhin von der prozessualen Bedürftigkeit der Beschwerdeführenden auszugehen ist,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