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E-8421/2008 vom 8. Januar 2013</w:t>
      </w:r>
    </w:p>
    <w:p>
      <w:r>
        <w:t>Bundesverwaltungsgericht, 2013-01-08, DE</w:t>
      </w:r>
    </w:p>
    <w:p>
      <w:r>
        <w:rPr>
          <w:b/>
        </w:rPr>
        <w:t xml:space="preserve">Quelle: </w:t>
      </w:r>
      <w:r>
        <w:t>https://mcp.opencaselaw.ch/entscheid/bvger_E-8421_2008</w:t>
      </w:r>
    </w:p>
    <w:p>
      <w:r>
        <w:t>FR: TAF E-8421/2008 du 8 janvier 2013</w:t>
      </w:r>
    </w:p>
    <w:p>
      <w:r>
        <w:t>IT: TAF E-8421/2008 del 8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hat im vorliegenden Fall die Flüchtlingseigenschaft der Beschwerdeführerin und ihrer Familie in Bezug auf ihren Heimatstaat Irak geprüft. Eine Prüfung, ob allenfalls der Iran - angesichts des jahrzehntelangen Aufenthalts dort - für die Beschwerdeführerin und ihre Familie als sicherer Drittstaat zu gelten hat (und somit auf das Asylgesuch gemäss Art. 34 AsylG nicht einzutreten gewesen wäre), ist seitens des BFM nicht erfolgt und ist demnach auch nicht Prozessgegenstand des vorliegenden Beschwerdeverfahrens.</w:t>
      </w:r>
    </w:p>
    <w:p>
      <w:r>
        <w:rPr>
          <w:b/>
        </w:rPr>
        <w:t>E. 4.2</w:t>
      </w:r>
    </w:p>
    <w:p>
      <w:r>
        <w:t>Nach Prüfung der Akten gelangt das Bundesverwaltungsgericht zum Schluss, dass vorliegend die Frage, ob sich die geltend gemachte Familienfehde tatsächlich zugetragen hat, letztlich offen bleiben kann, da die Vorbringen der Beschwerdeführerin und ihrer Familie grund­sätzlich jeglicher Asylrelevanz entbehren. Dass sie eine im asylrechtlichen Kontext bedeutsame Verfolgung im Heimatland zu befürchten haben, wird aus der vorgetragenen Sachverhaltsdarstellung nicht ersichtlich. Eigenen Angaben zufolge haben die Beschwerdeführerin und ihre Familie allfällige Racheakte seitens [der verfeindeten Familie] lediglich aus privaten Gründen - (...) - zu befürchten. Selbst gemäss dem Fall, die zuständigen staatlichen Organe wären nicht gewillt, der Beschwerdeführerin und ihrer Familie gegen allfällige Nachstellungen seitens [der verfeindeten Familie] Schutz zu bieten respektive die angeblichen Drohungen könnten nicht zur Anzeige gebracht werden, könnte dies im asylrechtlichen Kontext nicht berücksichtigt werden, da lediglich eine private Familienfehde geltend gemacht wurde, welcher es am Erfordernis der flüchtlingsrechtlich relevanten Verfolgungsmotivation mangelt. Schliesslich vermögen auch die in der Beschwerdeschrift aufgeführten Gründe den Einwand der fehlenden Asylrelevanz nicht zu entkräften. Somit führt die angebliche blutige Familienauseinandersetzung als solche nicht bereits zur Annahme einer begründeten Furcht im oben erwähnten Sinne. Die Asylvorbringen sind nach dem Gesagten als nicht asylrelevant im Sinne von Art. 3 AsylG zu qualifizieren. Ob die geltend gemachte Familienfehde und allfällige Racheakte im Hinblick auf die Zulässigkeit des Wegweisungsvollzugs (Art. 3 der Konvention vom 4. November 1950 zum Schutze der Menschenrechte und Grundfreiheiten [EMRK, SR 0.101]) relevant wären, wäre nachfolgend unter der E. 6 zu erörtern.</w:t>
      </w:r>
    </w:p>
    <w:p>
      <w:r>
        <w:rPr>
          <w:b/>
        </w:rPr>
        <w:t>E. 5.1</w:t>
      </w:r>
    </w:p>
    <w:p>
      <w:r>
        <w:t>Lehnt das BFM das Asylgesuch ab oder tritt es darauf nicht ein, so verfügt es in der Regel die Wegweisung aus der Schweiz und ordnet den Vollzug an (Art. 44 Abs. 1 AsylG).</w:t>
      </w:r>
    </w:p>
    <w:p>
      <w:r>
        <w:rPr>
          <w:b/>
        </w:rPr>
        <w:t>E. 5.2</w:t>
      </w:r>
    </w:p>
    <w:p>
      <w:r>
        <w:t>Die Beschwerdeführerin besitzt keine Aufenthalts- oder Niederlas­sungs­bewilligung oder einen entsprechenden Anspruch, weshalb die Vorinstanz gestützt auf Art. 44 Abs. 1 AsylG zu Recht seine Wegweisung verfügt hat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Schweizerische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Demgegenüber genügen Hinweise auf blosse Eventualitäten und vage Möglichkeiten von Vollzugshindernissen nicht.</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2011/7 E. 8, EMARK 2006 Nr. 6 E. 4.2 S. 54 ff.). Weil sich vorliegend der Vollzug der Wegweisung aus den nach­folgend auf­ge­zeigten Gründen als unzumutbar erweist, kann auf eine Erörterung der beiden anderen Kriterien - insbesondere der Zulässig­keit des Weg­wei­sungsvollzuges angesichts der geltend gemachten Familienfehde - verzichtet werden.</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Aus den Akten geht hervor, dass die Beschwerdeführerin eigenen Angaben zufolge in B._______, Iran, geboren ist, während ihre Eltern aus F._______ (Mosul, Provinz Ninive) respektive Bagdad stammen. In B._______ habe sie [mehrere] Jahre lang die Schule besucht, bevor sie im August 2006 - infolge der Zwangsausweisung aus dem Iran - mit ihren Eltern und ihrem Bruder nach Dohuk gegangen sei. Der langjährige Aufenthalt im Iran wird von der Vorinstanz nicht bestritten (vgl. Verfügung vom 9. September 2008, E. II Ziff. 2). Auch für das Bundesverwaltungsgericht überwiegen die Gründe, welche für einen glaubhaften langjährigen Aufenthalt respektive die Geburt der Beschwerdeführerin im Iran sprechen, zumal sich die in der angefochtenen Verfügung aufgeführten Ungereimtheiten in den Aussagen insbesondere auf die Ausreise aus dem Iran und die Einreise in den Irak beziehen und nicht die Frage des Aufenthalts der Beschwerdeführerin und ihrer Familie im Iran per se tangieren. Vorliegend ist jedoch nicht ein Wegweisungsvollzug in den Iran zu prüfen, sondern der Frage nachzugehen, ob es der Beschwerdeführerin als irakischen Staatsangehörigen zuzumuten ist, in den Irak zurückzukehren.</w:t>
      </w:r>
    </w:p>
    <w:p>
      <w:r>
        <w:rPr>
          <w:b/>
        </w:rPr>
        <w:t>E. 6.3.3</w:t>
      </w:r>
    </w:p>
    <w:p>
      <w:r>
        <w:t>Ein Wegweisungsvollzug in die Heimatstadt der Mutter der Beschwerdeführerin, nach Bagdad, wo sich im Übrigen die Grosseltern sowie [ein Verwandter] aufhalten würden, ist aufgrund der im Urteil BVGE 2008/12 vorgenommenen und im Wesentlichen weiterhin zutreffenden Lageanalyse des Bundesverwaltungsgerichts vorliegend zu verneinen. Die Sicherheitslage im Zentralirak ist von einer weit verbreiteten Gewalt und signifikanter Instabilität gekennzeichnet und die Region Bagdad gilt nach wie vor als Region mit einer sehr grossen Gewaltdichte, zumal gezielte Gewalttaten gegen Zivilisten, (Suizid-)Anschläge und Attentate sowie Entführungen und andere kriminelle Handlungen den Alltag der Bevölkerung prägen (vgl. einlässlich die Lagebeurteilung im mit heutigem Datum ergehenden Urteil E-8422/2008, E. 6.3.3 betreffend die Mutter der Beschwerdeführerin).</w:t>
      </w:r>
    </w:p>
    <w:p>
      <w:r>
        <w:rPr>
          <w:b/>
        </w:rPr>
        <w:t>E. 6.3.4</w:t>
      </w:r>
    </w:p>
    <w:p>
      <w:r>
        <w:t>Ein Wegweisungsvollzug nach Mosul, in die Heimatregion des Vaters der Beschwerdeführerin, muss ebenfalls als unzumutbar gelten, zumal die Beschwerdeführerin dort überhaupt nie gelebt hat. Wie im restlichen Zentralirak ist auch in Mosul die Lage von Instabilität und fortwährenden gewaltsamen Auseinandersetzungen zwischen den verschiedenen religiösen und ethnischen Gruppierungen geprägt; die Sicherheitskräfte sind nicht in der Lage, die Kontrolle über die gesamte Stadt und die Sicherheit der Zivilbevölkerung zu gewährleisten (vgl. einlässlich die Lagebeurteilung im mit heutigem Datum ergehenden Urteil E-6107/2008, E. 6.3.3 betreffend den Vater der Beschwerdeführerin).</w:t>
      </w:r>
    </w:p>
    <w:p>
      <w:r>
        <w:rPr>
          <w:b/>
        </w:rPr>
        <w:t>E. 6.3.5</w:t>
      </w:r>
    </w:p>
    <w:p>
      <w:r>
        <w:t>Es bleibt demnach zu prüfen, ob für die Beschwerdeführerin eine Aufenthaltsalternative im Nordirak besteht.</w:t>
      </w:r>
    </w:p>
    <w:p>
      <w:r>
        <w:rPr>
          <w:b/>
        </w:rPr>
        <w:t>E. 6.3.5.1</w:t>
      </w:r>
    </w:p>
    <w:p>
      <w:r>
        <w:t>Das Bundesverwaltungsgericht ist in seinem Urteil BVGE 2008/5 eine Einschätzung betreffend die Sicherheitslage in den drei autonomen kurdischen Nordprovinzen Dohuk, Erbil und Suleimaniya vorgenom­men, die auch heute weiterhin Gültigkeit beanspruchen kann. Das Gericht gelangte zum Schluss, dass in den drei kurdischen Provinzen (Dohuk, Erbil und Suleimaniya) keine Situation allgemeiner Gewalt herrscht und die dortige politische Lage nicht dermassen angespannt ist, dass eine Rückführung dorthin als generell unzumutbar betrachtet werden müsste. Zudem ist die Region mit Direktflügen aus Europa und aus den Nachbarländern erreichbar. Damit entfällt das Element der unzumutbaren Rückreise via Bagdad und anschliessend auf dem Landweg durch den von Gewalt heimgesuchten Zentralirak in das durch die kurdische Regionalregierung ("Kurdistan Regional Government" [KRG]) dominierte Gebiet. Die Anordnung des Wegweisungsvollzugs setzt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Problematisch wegen einer möglichen konkreten Gefährdung kann schliesslich auch die Rückreise für Familien mit Kindern sein, da oft weder ein ausreichendes Einkommen noch adäquater Wohnraum in Aussicht stehen. Dasselbe gilt für alleinstehende Frauen, die nicht über eine spezialisierte und auf dem dortigen Arbeitsmarkt nachgefragte Berufsbildung verfügen. Angesichts des defizitären Gesundheitssystems ist auch bei der Rückführung von kranken und betagten Personen grosse Zurückhaltung geboten (E. 7.5.8). Für Kurden, welche aus kurdisch dominiertem Gebiet ausserhalb der drei Provinzen Dohuk, Erbil und Suleimaniya - namentlich aus Mosul und Kirkuk - stammen, hielt das Gericht fest, dass es fraglich ist, ob sie in den genannten Provinzen ein Bleiberecht haben und ob der Wegweisungsvollzug folglich dorthin zumutbar ist. Die kurdischen Behörden könnten ihnen aus der demografischen Überlegung heraus, in den von ihnen dominierten Gebieten eine kurdische Bevölkerungsmehrheit aufrecht erhalten zu wollen, das Bleiberecht in den drei Provinzen verweigern. Die Zumutbarkeit des Wegweisungsvollzugs bleibt im Einzelfall zu prüfen.</w:t>
      </w:r>
    </w:p>
    <w:p>
      <w:r>
        <w:rPr>
          <w:b/>
        </w:rPr>
        <w:t>E. 6.3.5.2</w:t>
      </w:r>
    </w:p>
    <w:p>
      <w:r>
        <w:t>Den Akten ist zu entnehmen, dass sich die Beschwerdeführerin im August 2006 lediglich etwa 20 Tage in Dohuk aufgehalten habe, bevor sie und ihre Familie aus dem Irak ausgereist seien. Die Anordnung des Wegweisungsvollzugs in eine der drei irakischen Nordprovinzen setzt jedoch voraus, dass die betreffende Person ursprünglich aus der Region stammt oder eine längere Zeit dort gelebt hat, was im vorliegenden Fall nicht zutrifft. Erschwerend kommt überdies der Umstand hinzu, dass die Beschwerdeführerin eigenen Angaben zufolge nur sehr wenig Kurdisch-Badini spricht, weshalb ihr im Falle einer Rückkehr die Kommunikation mit den Landsleuten derzeit verwehrt bliebe. Sodann ist es äusserst fraglich, ob sie in Dohuk über ein tragfähiges soziales Beziehungsnetz verfügt - lediglich ein [Verwandter] sowie [weiterer Verwandter] würden sich in Dohuk aufhalten, zu denen sie aber bis zur Ausreise aus dem Iran nie Kontakt gehabt hatte -, welches der geltenden Praxis des Bundesverwaltungsgerichts zum Wegweisungsvollzug in den Nordirak zu genügen vermag. Gesellschaftliche und politische Beziehungen sind ihr jedenfalls abzusprechen, was aber für den Erhalt einer Arbeitsstelle oder von Wohnraum ausschlaggebend ist. Folglich müsste im Falle der Beschwerdeführerin, welche im Übrigen über keine spezialisierte und auf dem dortigen Arbeitsmarkt nachgefragte Berufsbildung verfügt, bei einer allfälligen Rückkehr in den Irak von einer möglichen konkreten Gefährdung ausgegangen werden.</w:t>
      </w:r>
    </w:p>
    <w:p>
      <w:r>
        <w:rPr>
          <w:b/>
        </w:rPr>
        <w:t>E. 6.3.6</w:t>
      </w:r>
    </w:p>
    <w:p>
      <w:r>
        <w:t>Nach dem Gesagten erweist sich der Wegweisungsvollzug somit als unzumutbar im Sinne des Art. 83 Abs. 4 AuG und die Beschwerdeführerin ist in der Schweiz vorläufig aufzunehmen ( Art. 83 Abs. 1 AuG). Der Vorbehalt von Art. 83 Abs. 7 AuG kommt vorliegend nicht zum Zug.</w:t>
      </w:r>
    </w:p>
    <w:p>
      <w:r>
        <w:rPr>
          <w:b/>
        </w:rPr>
        <w:t>E. 7</w:t>
      </w:r>
    </w:p>
    <w:p>
      <w:r>
        <w:t>Vor dem Hintergrund obiger Erwägungen ist festzuhalten, dass die Vorinstanz die Flüchtlingseigenschaft der Beschwerdeführerin im Ergebnis zu Recht verneint und die Wegweisung korrekterweise angeordnet hat. In diesen Punkten ist die Beschwerde abzuweisen. Die Beschwerde ist allerding in Bezug auf den Vollzug der Wegweisung aus der Schweiz gutzuheissen. Die Ziffern 4 und 5 der vorinstanzlichen Verfügung vom 9. September 2008 sind aufzuheben und das BFM ist anzuweisen, die Beschwerdeführerin infolge Unzumutbarkeit des Wegweisungsvollzugs in der Schweiz vorläufig aufzunehmen (Art. 44 Abs. 2 AsylG; Art. 83 Abs. 1 und 4 AuG).</w:t>
      </w:r>
    </w:p>
    <w:p>
      <w:r>
        <w:rPr>
          <w:b/>
        </w:rPr>
        <w:t>E. 8.1</w:t>
      </w:r>
    </w:p>
    <w:p>
      <w:r>
        <w:t>Bei diesem Ausgang des Verfahrens wären die reduzierten Verfahrenskosten der Beschwerdefüh­rerin aufzuerlegen (Art. 63 Abs. 1 und 5 VwVG). Mit Verfügung des Bundesverwaltungsgericht vom 31. Oktober 2008 wurde das Gesuch um Gewährung der unentgeltlichen Rechtspflege im Sinne von Art. 65 Abs. 1 VwVG auf einen späteren Zeitpunkt verschoben. Das Gesuch um unentgeltliche Rechtspflege im Sinne von Art. 65 Abs. 1 VwVG ist gutzuheissen, nachdem die Rechtsbegehren nicht aussichtlos waren und sich in den Akten keine Hinweise darauf finden, dass die Beschwerdeführerin inzwischen (seit der Bestätigung der Fürsorgeabhängigkeit vom 7. Oktober 2008) nicht mehr bedürftig ist. Der geleistete Kostenvorschuss in der Höhe von Fr. 600.- ist der Beschwerdeführerin zu einem Drittel (Fr. 200.-) - die restlichen beiden Drittel werden ihren Eltern ausbezahlt - zurückzuerstatten.</w:t>
      </w:r>
    </w:p>
    <w:p>
      <w:r>
        <w:rPr>
          <w:b/>
        </w:rPr>
        <w:t>E. 8.2</w:t>
      </w:r>
    </w:p>
    <w:p>
      <w:r>
        <w:t>Der Beschwerdeführerin ist angesichts des hälftigen Obsiegens im Beschwerdeverfahren in Anwendung von Art. 64 Abs. 1 VwVG eine ermässigte Parteientschädigung für ihr erwachsene notwendige Vertretungskosten zuzusprechen (vgl. Art. 7 des Reglements vom 11. Dezember 2006 über die Kosten und Entschädigungen vor dem Bundesverwaltungsgericht [VGKE, SR 173.320.2]). Der Rechtsvertreter - der das Mandat erst im Laufe des Beschwerdeverfahrens übernommen und lediglich die Eingabe vom 26. Juni 2009 zu den Akten gereicht hat, welche sich zudem neben dem vorliegenden zugleich auf drei weitere Beschwerdeverfahren bezieht - hat keine Kostennote eingereicht. Der Aufwand lässt sich indessen aufgrund der Akten zuverlässig einschätzen und wird - für jedes der vier betroffenen Beschwerdeverfahren - auf je Fr. 250.- geschätzt, wobei dieser Betrag angesichts des nur teilweisen Obsiegens auf die Hälfte zu reduzieren ist. Das BFM ist demnach anzuweisen, der Beschwerdeführerin eine Parteientschädigung in der Höhe von Fr. 125.-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