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E-839/2016 vom 28. Juni 2017</w:t>
      </w:r>
    </w:p>
    <w:p>
      <w:r>
        <w:t>Bundesverwaltungsgericht, 2017-06-28, DE</w:t>
      </w:r>
    </w:p>
    <w:p>
      <w:r>
        <w:rPr>
          <w:b/>
        </w:rPr>
        <w:t xml:space="preserve">Quelle: </w:t>
      </w:r>
      <w:r>
        <w:t>https://mcp.opencaselaw.ch/entscheid/bvger_E-839_2016</w:t>
      </w:r>
    </w:p>
    <w:p>
      <w:r>
        <w:t>FR: TAF E-839/2016 du 28 juin 2017</w:t>
      </w:r>
    </w:p>
    <w:p>
      <w:r>
        <w:t>IT: TAF E-839/2016 del 28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(vorgesehen zur Publikation als Referenzurteil)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5.1</w:t>
      </w:r>
    </w:p>
    <w:p>
      <w:r>
        <w:t>Bei diesem Ausgang des Verfahrens sind keine Kosten zu erheben (Art. 63 Abs. 1 und 2 VwVG), womit der mit Zwischenverfügung vom 24. Februar 2016 gutgeheissene Antrag auf Gewährung der unentgeltlichen Rechtspflege im Sinne von Art. 65 Abs. 1 VwVG gegenstandslos wird.</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