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E-8393/2010 vom 13. Dezember 2010</w:t>
      </w:r>
    </w:p>
    <w:p>
      <w:r>
        <w:t>Bundesverwaltungsgericht, 2010-12-13, DE</w:t>
      </w:r>
    </w:p>
    <w:p>
      <w:r>
        <w:rPr>
          <w:b/>
        </w:rPr>
        <w:t xml:space="preserve">Quelle: </w:t>
      </w:r>
      <w:r>
        <w:t>https://mcp.opencaselaw.ch/entscheid/bvger_E-8393_2010</w:t>
      </w:r>
    </w:p>
    <w:p>
      <w:r>
        <w:t>FR: TAF E-8393/2010 du 13 décembre 2010</w:t>
      </w:r>
    </w:p>
    <w:p>
      <w:r>
        <w:t>IT: TAF E-8393/2010 del 13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E-8393/2010/ame {T 0/2} Urteil vom 13. Dezember 2010 Besetzung Einzelrichter Kurt Gysi, mit Zustimmung von Richter Hans Schürch; Gerichtsschreiber Christoph Berger. Parteien A._______, geboren _______, Nigeria, Beschwerdeführer, gegen Bundesamt für Migration (BFM), Quellenweg 6, 3003 Bern, Vorinstanz. Gegenstand Nichteintreten auf Asylgesuch und Wegweisung; Verfügung des BFM vom 3. Dezember 2010 / N (...). Das Bundesverwaltungsgericht stellt fest, dass der Beschwerdeführer eigenen Angaben zufolge sein Heimatland am 3. Oktober 2010 auf dem Seeweg verlassen hat und über ein ihm unbekanntes Transitland am 5. November 2010 in die Schweiz gelangt ist, wo er gleichentags um Asyl nachgesucht hat, dass er am 10. November 2010 im Empfangs- und Verfahrenszentrum (...) und am 25. November 2010 in einer direkten Anhörung durch das BFM zu seinem Asylgesuch angehört wurde, dass bezüglich der protokollierten Vorbringen zum Asylgesuch auf die Akten und bezüglich des im Wesentlichen geltend gemachten Sachverhaltes auf die Feststellungen in der angefochtenen Verfügung verwiesen werden kann, dass das BFM mit Verfügung vom 3. Dezember 2010 - gleichentags eröffnet - in Anwendung von Art. 32 Abs. 2 Bst. a des Asylgesetzes vom 26. Juni 1998 (AsylG, SR 142.31) auf das Asylgesuch nicht eintrat und die Wegweisung aus der Schweiz sowie den Vollzug anordnete, dass das Bundesamt zur Begründung anführte, der Beschwerdeführer habe innerhalb der eingeräumten Frist von 48 Stunden keine Reise- oder Identitätspapiere abgegeben und dafür keine entschuldbaren Gründe angegeben, dass die Behauptung des Beschwerdeführers, er sei ohne jegliche Reisepapiere von Nigeria bis in die Schweiz gelangt, wie sein Reisebeschrieb überhaupt, jeder Grundlage entbehre, dass aufgrund der unplausiblen und gesamthaft realitätsfremd zu beurteilenden Reisewegschilderung davon auszugehen sei, er versuche seinen Reiseweg zu verschleiern und enthielte dem BFM bewusst seine Identitätspapiere vor, um seine wahre Identität nicht preiszugeben und einen Vollzug zu erschweren oder gar zu verunmöglichen, dass der Beschwerdeführer auch die Flüchtlingseigenschaft nach Art. 3 und Art. 7 AsylG nicht erfülle, dass die Aussagen des Beschwerdeführers unsubstanziiert und unplausibel und daher als unglaubhaft zu beurteilen seien, da er weder in der Lage sei, seine geltend gemachte Mitgliedschaft bei Rebellengruppe MEND (Movement for Emancipation of Niger Delta) überzeugend darzustellen, noch dem von ihm geltend gemachten Ausreisegrund die nötige Plausibilität zu verleihen vermöge, dass das BFM daher ausschliesse, dass er aus den von ihm genannten Gründen gesucht werde, dass zusätzliche Abklärungen zur Feststellung der Flüchtlingseigen-schaft oder eines Wegweisungsvollzugshindernisses aufgrund der Ak-tenlage nicht erforderlich seien, dass daher auf das Asylgesuch nicht einzutreten sei, dass die Wegweisung die Regelfolge eines Nichteintretensentscheides darstelle und der Wegweisungsvollzug zulässig, zumutbar und möglich sei, da weder die im Heimatland des Beschwerdeführers herrschende politische Situation noch andere Gründe dagegen sprechen würden, dass trotz der in bestimmten Regionen herrschenden Spannungen sich Nigeria in seinem gesamten Territorium weder in einer Kriegs- oder Bürgerkriegslage noch in einer Situation allgemeiner Gewalt befinde, dass der Beschwerdeführer mit Eingabe vom 6. Dezember 2010 gegen diesen Entscheid beim Bundesverwaltungsgericht Beschwerde erhob und beantragt, die Verfügung vom 3. Dezember 2010 sei aufzuheben, es sei festzustellen, dass die Vorinstanz den rechtserheblichen Sachverhalt ungenügend abgeklärt habe und der Entscheid mangelhaft begründet worden sei, weshalb die Angelegenheit zur erneuten und pflichtgemässen Behandlung an die Vorinstanz zurückzuweisen sei, dass eventualiter festzustellen sei, dass eine Rückkehr in sein Heimatland für ihn nicht zumutbar und auch nicht zulässig sei, und es sei seine Anwesenheit in Form einer vorläufigen Aufnahme in der Schweiz zu regeln, dass ihm die unentgeltlichen Rechtspflege zu bewilligen und auf die Erhebung eines Kostenvorschusses zu verzichten sei, dass er zur Begründung ausführt, das BFM habe sich bei der Beurteilung im Wegweisungsvollzugspunkt nicht mit seinen gesundheitlichen Beschwerden auseinandergesetzt, obwohl diese der Vorinstanz bekannt gewesen seien, dass er schon in seinem Heimatland Atemprobleme gehabt habe, die sich jedoch seit seiner Einreise in die Schweiz massiv verschlimmert hätten, dass bereits im Zeitpunkt der Anhörung durch das BFM bekannt gewesen sei, dass ein Besuch bei einem Spezialisten geplant gewesen sei, dass er vom behandelnden Arzt im Empfangs- und Verfahrenszentrum auf den 9. Dezember 2010 einer spezialärztlichen Untersuchung überwiesen worden sei, dass der Sachverhalt somit ungenügend abgeklärt und die angefochtene Verfügung mangelhaft begründet worden sei, dass der Beschwerdeführer zur Begründung der Beschwerde weiter ausführt, er sehe sich bei einer allfälligen Rückkehr aufgrund der ihm widerfahrenen Umstände mit massiven Problemen konfrontiert, dass er früheres MEND-Mitglied gewesen und im Zusammenhang mit der Auseinandersetzung im - des im Rahmen des Amnestieprogramms geführten - Lager zusätzlich negativ aufgefallen sei und seine Personalien der Regierung bekannt seien, weshalb er bei einer Rückkehr mit grosser Wahrscheinlichkeit mit ernsthaften Problemen rechnen müsse, dass die vorinstanzlichen Akten am 7. Dezember 2010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so dass auf die frist- und formgerecht eingereichte Beschwerde einzutreten ist (Art. 108 Abs. 2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der Beschwerdeführer als Hauptbegehren den Antrag stellt, die Verfügung vom 3. Dezember 2010 sei aufzuheben, es sei festzustellen, dass die Vorinstanz den rechtserheblichen Sachverhalt ungenügend abgeklärt habe und der Entscheid mangelhaft begründet worden sei, weshalb die Angelegenheit zur erneuten und pflichtgemässen Behandlung an die Vorinstanz zurückzuweisen sei, dass er zur Begründung ausführt, das BFM habe sich bei der Beurteilung im Wegweisungsvollzugspunkt nicht mit seinen gesundheitlichen Beschwerden auseinandergesetzt, obwohl diese der Vorinstanz bekannt gewesen seien, dass dieser Antrag als unbegründet abzuweisen ist, dass sich das BFM aus den Angaben des Beschwerdeführers, ihm sei "sehr kalt. Ich habe Probleme mit der Nase, ich kann nicht richtig atmen" (Akten BFM A8/15 F 134), nicht veranlasst sehen musste, diesbezüglich weitere Abklärungen vorzunehmen, auch wenn eine Überweisung an einen Spezialisten vorgesehen wurde, dass der Beschwerdeführer zudem ausdrücklich zu Protokoll gab, er habe, ausser dass er um sein Leben fürchte, keine weiteren Gründe, die gegen eine Rückkehr nach Nigeria sprächen (A/8 15 F 137; so bereits auch in A1/11 S. 7), dass das BFM zu Recht davon ausgehen konnte, es lägen keine auch nur ansatzweise hinreichenden medizinischen Gründe vor, die als Wegweisungs-Vollzugshindernisse im Sinne des Gesetzes und der Rechtsprechung gelten könnten, dass das BFM demnach zu Recht darauf verzichtete, in der angefochtenen Verfügung explizit darauf einzugehen, dass demnach die Rüge der ungenügenden Abklärung des rechtserheblichen Sachverhaltes und einer mangelhaften Begründung des Entscheides nicht durchzudringen vermag,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(Entscheide des Schweizerischen Bundesverwaltungsgerichts [BVGE] 2007/8 insbes. E. 5.6.5 S. 90 f.), dass dementsprechend in einem diesbezüglichen Beschwerdeverfah-ren, ungeachtet der vorzunehmenden Überprüfung eines formellen Nichteintretensentscheides, auch die Flüchtlingseigenschaft Prozessgegenstand ist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ein Reisepapier im Sinne von Art. 32 Abs. 2 Bst. a AsylG zur Einreise in den Heimatstat oder in andere Staaten berechtigt, während unter einem Identitätspapier ein Ausweis zu verstehen ist, der hauptsächlich zwecks des Identitätsbeweises von den heimatlichen Behörden ausgestellt wird (BVGE 2007/7 E. 6), dass der Beschwerdeführer kein solches Identitätsdokument innert der Frist von 48 Stunden nach Einreichen des Asylgesuchs vorwies, dass er keine entschuldbaren Gründe für die Nichtabgabe eines sol-chen beweistauglichen Identitätsdokuments glaubhaft zu machen ver-mochte (Art. 32 Abs. 3 Bst. a AsylG; BVGE 2007/8 E. 3.2), da seine Erklärung, er habe nie solche Papiere besessen und sei, ohne jemals kontrolliert zu werden, von Nigeria in die Schweiz gereist, als stereoty-pes Vorbringen zu qualifizieren ist, dass vollumfänglich auf die zutreffenden Erwägungen in der angefoch-tenen Verfügung verwiesen werden kann und der Beschwerdeführer in der Rechtsmitteleingabe auch nicht nur ansatzweise etwas vorzubrin-gen vermag, das gegen die Erkenntnisse des BFM sprechen würde, dass er sich auch seit seiner Einreise in die Schweiz nicht bemühte, solche Dokumente zu beschaffen, dass aufgrund dieses Verhaltens geschlossen werden kann, dass der Beschwerdeführer seine Identität nicht belegen und eine allfällige Rückkehr in seinen Heimatstaat erschweren will, um den Aufenthalt in der Schweiz zu verlängern (BVGE 2010/2 E. 5), dass, wie nachfolgend aufgezeigt wird, aufgrund der Aktenlage, wie sie sich nach der Direktanhörung vom 25. November 2010 präsentierte, unter Verzicht auf zusätzliche tatbeständliche oder rechtliche Abklärungen im Rahmen einer bloss summarischen Prüfung der Schluss gezogen werden konnte, der Beschwerdeführer erfülle die Flüchtlingseigenschaft offenkundig nicht, und ebenso offenkundig stünden einem Vollzug der Wegweisung keine Hindernisse entgegen (Art. 32 Abs. 3 Bst. b und c AsylG; BVGE 2007/8 E. 5.5 f.), dass das BFM in der angefochtenen Verfügung zu Recht feststellte, der Beschwerdeführer sei weder in der Lage, seine geltend gemachte Mitgliedschaft bei Rebellengruppe MEND überzeugend darzustellen, noch vermöge er dem von ihm geltend gemachten Ausreisegrund die nötige Plausibilität zu verleihen, dass das BFM zu Recht und mit überzeugender Begründung darauf schloss, er werde nicht aus den von ihm genannten Gründen gesucht, dass das blosse Vorbringen des Beschwerdeführers in der Rechtsmit-teleingabe, er befürchte, in Nigeria mit massiven Problemen konfrontiert zu werden und müsse bei einer Rückkehr mit grosser Wahrscheinlichkeit mit ernsthaften Problemen rechnen, in Bestätigung der Ausführungen in der angefochtenen Verfügung nicht durchzudrin-gen vermag und die vorgetragene Befürchtung in Berücksichtigung der Aktenlage als unbegründet erscheint,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das BFM den Vollzug der Wegweisung vorliegend zu Recht als zumutbar erachtete, dass im Sinne einer antizipierten Beweiswürdigung (vgl. BVGE 2008/24 E. 7.2 S. 356, André Moser/Michael Beusch/Lorenz Kneubühler, Prozessieren vor dem Bundesverwaltungsgericht, Handbücher für die Anwaltspraxis, Band X, Basel 2008, Rz. 3.144 S. 165) davon ausgegangen werden kann, die spezialärztliche Untersuchung bezüglich der vom Beschwerdeführer geltend gemachten gesundheitlichen Beeinträchtigung werde keine Erkenntnisse zu Tage fördern, welche in entscheidwesentlicher Hinsicht zu einer anderen Beurteilung führen könnten, dass im Weiteren Atembeschwerden auch in Nigeria adäquat behandelbar sind, dass der Vollzug der Wegweisung des Beschwerdeführers nach Nigeria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 -- (Art. 1-3 des Reglements vom 21. Februar 2008 über die Kosten und Entschädigungen vor dem Bundesverwaltungsgericht [VGKE, SR 173.320.2]) dem Beschwerdeführer aufzuerlegen sind (Art. 63 Abs. 1 VwVG), dass mit vorliegendem Urteil das Gesuch um Verzicht auf die Erhebung eines Kostenvorschusses gegenstandlos ist. (Dispositiv nächste Seite)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