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E-8384/2010 vom 10. Dezember 2010</w:t>
      </w:r>
    </w:p>
    <w:p>
      <w:r>
        <w:t>Bundesverwaltungsgericht, 2010-12-10, DE</w:t>
      </w:r>
    </w:p>
    <w:p>
      <w:r>
        <w:rPr>
          <w:b/>
        </w:rPr>
        <w:t xml:space="preserve">Quelle: </w:t>
      </w:r>
      <w:r>
        <w:t>https://mcp.opencaselaw.ch/entscheid/bvger_E-8384_2010</w:t>
      </w:r>
    </w:p>
    <w:p>
      <w:r>
        <w:t>FR: TAF E-8384/2010 du 10 décembre 2010</w:t>
      </w:r>
    </w:p>
    <w:p>
      <w:r>
        <w:t>IT: TAF E-8384/2010 del 10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E-8384/2010 {T 0/2} Urteil vom 10. Dezember 2010 Besetzung Einzelrichterin Gabriela Freihofer, mit Zustimmung von Richter Martin Zoller; Gerichtsschreiberin Chantal Schwizer. Parteien X._______, Nigeria, Beschwerdeführer, gegen Bundesamt für Migration (BFM), Quellenweg 6, 3003 Bern, Vorinstanz. Gegenstand Nichteintreten auf Asylgesuch und Wegweisung; Verfügung des BFM vom 25. November 2010 / N_______. Das Bundesverwaltungsgericht stellt fest, dass der Beschwerdeführer - ein nigerianischer Staatsbürger und ethnischer Igbo aus (A._______) - sein Heimatland eigenen Angaben zufolge am 7. Oktober 2010 verliess, per Schiff nach B._______ (Äquatorial-Guinea) und von dort per Flugzeug am 25. Oktober 2010 unter Umgehung der Grenzkontrollen in die Schweiz gelangte, wo er am 26. Oktober 2010 im Empfangs- und Verfahrenszentrum (EVZ) C._______ um Asyl nachsuchte, dass er anlässlich der Kurzbefragung im EVZ C._______ vom 4. November 2010 sowie der Anhörung vom 10. November 2010 zur Begründung des Asylgesuchs im Wesentlichen geltend machte, er habe eine Beziehung mit einem muslimischen Mädchen unterhalten, womit sein Vater nicht einverstanden gewesen sei, dass er im Juli 2010 von unbekannten Personen verschleppt worden sei und sich seine Mutter - entgegen dem Willen seines Vaters - habe durchringen können, das geforderte Lösegeld zu bezahlen, worauf er von seinen Entführern freigelassen worden sei, dass er später in Erfahrung habe bringen können, dass auch sein Vater in die Verschleppung von Personen involviert gewesen sei, dass er ihn aufgefordert habe, die Leute freizulassen, er hingegen habe versprechen müssen, dass er sich mit diesem Mädchen nicht mehr treffen würde, dass er im September 2010 seinem Vater mitgeteilt habe, seine Freundin sei schwanger und er wolle die Beziehung zu ihr weiterführen, dass seine Freundin drei Tage später - am 8. September 2010 - erschossen worden sei, woraufhin er, sein Bruder sowie der Bruder seiner Freundin am 29. September 2010 den Vater (des Beschwerdeführers) aufgesucht hätten, dass es dabei zu einer Auseinandersetzung gekommen sei, während der der Bruder seiner Freundin den Vater, seine Mutter sowie seinen Bruder erschossen habe, dass er daraufhin den Bruder seiner Freundin angegriffen habe und dieser in diesem Handgemenge tödlich vom Balkon gestürzt sei, dass er zu einem bekannten Bürgermeister nach D._______ geflohen sei, wo er erfahren habe, dass die Polizei zu Hause nach ihm gesucht habe, dass er vor diesem Hintergrund mit Hilfe dieses Bekannten am 7. Oktober 2010 Nigeria im Beisein einer ihm unbekannten Frau verlassen habe, dass das BFM den Beschwerdeführer anlässlich der Einreichung seines Asylgesuchs am 26. Oktober 2010 und im Rahmen der Kurzbefragung vom 4. November 2010 sowie der Anhörung vom 10. November 2010 aufforderte, rechtsgenügliche Papiere einzureichen und der Beschwerdeführer dieser Aufforderung bis heute nicht nachgekommen ist, dass das BFM mit Verfügung vom 25. November 2010 - eröffnet am 30. November 2010 - in Anwendung von Art. 32 Abs. 2 Bst. a und Abs. 3 des Asylgesetzes vom 26. Juni 1998 (AsylG, SR 142.31) auf das Asylgesuch nicht eintrat, die Wegweisung aus der Schweiz verfügte und deren Vollzug anordnete, dass es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die Aussagen des Beschwerdeführers, er habe nie irgendein Ausweisdokument besessen, nicht nachvollziehbar und stereotyp, seine Schilderung des Reisewegs unglaubhaft und vage ausgefallen seien, dass aufgrund der Akten bezeichnenderweise auch keine Hinweise vorlägen, welche Anstrengungen zur Papierbeschaffung seinerseits erkennen lassen würden, dass deshalb davon auszugehen sei, dass er über heimatliche Ausweisdokumente verfüge, welche er den Asylbehörden zwecks Erlangung eines zweifelhaften Vorteils vorenthalte, dass er auch die Flüchtlingseigenschaft gemäss Art. 3 und Art. 7 AsylG nicht erfülle und zusätzliche Abklärungen zur Feststellung der Flüchtlingseigenschaft oder eines Wegweisungsvollzugshindernisses aufgrund der Aktenlage nicht erforderlich seien, dass die Vorbringen des Beschwerdeführer zu seinem Fluchtmotiv insgesamt zahlreiche Ungereimtheiten enthalten und ein reines Konstrukt darstellen würden, dass seine gesamten Darlegungen zu seiner eigenen Verschleppung, den Umständen der Tötung seiner Freundin und zu den Vorfällen vom 29. September 2010 zu vage, einsilbig und oberflächlich ausgefallen seien, als dass sie von tatsächlich Erlebtem herrühren könnten, dass der Wegweisungsvollzug in den Heimatstaat zulässig, zumutbar und praktisch durchführbar sei, dass der Beschwerdeführer mit Eingabe vom 6. Dezember 2010 (Datum Poststempel) gegen diese Verfügung beim Bundesverwaltungsgericht Beschwerde erhob und beantragte, es sei die Verfügung des BFM vom 25. November 2010 aufzuheben und das Verfahren zwecks materieller Prüfung an die Vorinstanz zurückzuweisen, dass er in prozessualer Hinsicht beantragte, ihm sei die unentgeltliche Rechtspflege gemäss Art. 65 Abs. 1 des Bundesgesetzes vom 20. Dezember 1968 über das Verwaltungsverfahren (VwVG, SR 172.021) zu gewähren, und auf die Erhebung eines Kostenvorschusses sei zu verzichten, dass die vorinstanzlichen Akten am 8. Dezember 2010 beim Bundesverwaltungsgericht eintrafen (Art. 109 Abs. 2 AsylG),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173.119]),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seine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ist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wobei vorab auf die zutreffenden Ausführungen in der angefochtenen Verfügung verwiesen werden kann, dass der Beschwerdeführer ferner unbegründet liess, wie der Bekannte von D._______ respektive die unbekannte Begleiterin als seine Fluchthelferin seine Reise von Nigeria über diverse Länder ohne bereits vorhandene Reisepapiere innert kürzester Zeit organisiert, finanziert und durchgeführt hätten, was die Unglaubhaftigkeit seiner Angaben über das Fehlen der Identitätspapiere untermauert, dass die Reiseschilderung des Beschwerdeführers anlässlich der Erstbefragung, wonach er nie irgendwelche Papiere besessen und das Reisedokument nie habe einsehen können, er die Personalien, unter denen er ausgereist sei, nicht gekannt habe, angesichts der dargelegten Ausreise (auf dem Meeresweg aus Nigeria ausgereist) und der bei Luftreisen allgemein bestehenden strengen Sicherheitskontrollen in internationalen Flughäfen als äusserst realitätsfremd und daher als unglaubhaft zu qualifizieren ist, dass es hinsichtlich der Beurteilung der Glaubhaftigkeit zu den Reiseumständen deshalb als überwiegend unwahrscheinlich zu erachten ist, dass der Beschwerdeführer den im Pass aufgeführten Namen nicht gekannt haben soll, zumal er dadurch bei der Ausreise ein erhebliches Risiko der Entdeckung eingegangen wäre, hätte er doch keine Auskunft geben können, falls ihn einer der kontrollierenden Beamten bei der Ausreise nur schon nach seinem Namen gefragt hätte, dass die insgesamt substanzlosen und realitätsfremden Angaben des Beschwerdeführers über den fehlenden Besitz von Identitätspapieren die Haltlosigkeit seiner diesbezüglichen Aussagen ebenso bestätigen wie die widersprüchlichen, unrealistischen und detailarmen Angaben über die Reise in die Schweiz,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EVZ C._______ vom 4. November 2010 sowie der Anhörung vom 10. November 2010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Bstn. b und c AsylG), dass zur Vermeidung von Wiederholungen vorab auf die zutreffenden Erwägungen in der angefochtenen Verfügung zu verweisen ist, dass insbesondere mit dem BFM festzustellen ist, dass die Darstellung der angeblichen Verfolgung durch die örtliche Polizei äusserst vage und unsubstanziiert ausgefallen ist, zumal der Beschwerdeführer für die angebliche polizeiliche Suche nach ihm keinerlei konkrete Anhaltspunkte und Gründe darzulegen vermochte, weshalb er polizeilich gesucht werde oder Behelligungen ausgesetzt sei, dass der Beschwerdeführer in seiner Rechtsmitteleingabe vom 6. Dezember 2010 lediglich ausführt, die von ihm geltend gemachte Verfolgung sei grundsätzlich privater Natur und der nigerianische Staat sei weder fähig noch willens, ihn vor dieser Form von Verfolgung zu schützen, dass auch der pauschale Einwand, wonach der Beschwerdeführer aufgrund der grassierenden Korruption von der Polizei keine Hilfe und kein faires Verfahren erhalten würde, weshalb er auf eine Anzeige bei der Polizei verzichtet habe, als unbehelflich zu qualifizieren ist, zumal der Beschwerdeführer anlässlich der direkten Anhörung keine Begründung für seinen Verzicht anführte und auch sonst nirgends erwähnte, dass er oder andere Personen in seinem Umfeld schlechte Erfahrungen mit den Polizeibehörden seines Landes gemacht hätten, welche den angeführten vollständigen Verzicht auf die Einschaltung der Polizei nachvollziehbar erscheinen lassen könnten, dass nach der Schutztheorie die flüchtlingsrechtliche Relevanz einer nichtstaatlichen Verfolgung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(EMARK 2006 Nr. 18 E. 10.2, S. 202),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sich die politische Lage in Nigeria seit der demokratischen Wahl von Olusegun Obasanjio zum ersten Präsidenten (1999) wesentlich verbessert, der Staat eine durchgehende Stabilität erlangt und der amtierende Präsident Umaru Yar'Adua (seit 2007) diesen Prozess fortgesetzt hat, womit angenommen werden kann, der Beschwerdeführer habe auch weiterhin effektiven Zugang zu einer funktionierenden und effizienten Schutzinfrastruktur, dass vor diesem Hintergrund nicht nachvollziehbar ist, weshalb sich der Beschwerdeführer nie an die Behörden gewendet habe, zumal die nigerianischen Behörden - entgegen der Meinung des Beschwerdeführers - fähig und willens sind, ihren Bürgern den nötigen Schutz zu gewähren, dass sich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das BFM nach dem Gesagten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Rechtspflege gemäss Art. 65 Abs. 1 VwVG abzuweisen ist, da sich die Beschwerde als aussichtslos darstellte, dass mit Ergehen des vorliegenden Urteils der Antrag auf Verzicht auf die Erhebung eines Kostenvorschusses gegenstandslos geworden ist, dass bei diesem Ausgang des Verfahrens die Kosten von Fr. 600.-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