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E-8359/2007 vom 16. Januar 2008</w:t>
      </w:r>
    </w:p>
    <w:p>
      <w:r>
        <w:t>Bundesverwaltungsgericht, 2008-01-16, DE</w:t>
      </w:r>
    </w:p>
    <w:p>
      <w:r>
        <w:rPr>
          <w:b/>
        </w:rPr>
        <w:t xml:space="preserve">Quelle: </w:t>
      </w:r>
      <w:r>
        <w:t>https://mcp.opencaselaw.ch/entscheid/bvger_E-8359_2007</w:t>
      </w:r>
    </w:p>
    <w:p>
      <w:r>
        <w:t>FR: TAF E-8359/2007 du 16 janvier 2008</w:t>
      </w:r>
    </w:p>
    <w:p>
      <w:r>
        <w:t>IT: TAF E-8359/2007 del 16 gennaio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-:- - die Beschwerdeführerin durch Vermittlung ihres Rechtsvertreters (eingeschrieben; Beilage: Einzahlungsschein) - die Vorinstanz, Abteilung Aufenthalt und Rückkehrförderung, mit den Akten (Ref.-Nr. N_______; Kopie) - K._______ (per Telefax), unter Hinweis auf die vom BFM angeordnete vorläufige Aufnahme Der Einzelrichter: Der Gerichtsschreiber: Beat Weber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