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E-833/2017 vom 9. Februar 2017</w:t>
      </w:r>
    </w:p>
    <w:p>
      <w:r>
        <w:t>Bundesverwaltungsgericht, 2017-02-09, DE</w:t>
      </w:r>
    </w:p>
    <w:p>
      <w:r>
        <w:rPr>
          <w:b/>
        </w:rPr>
        <w:t xml:space="preserve">Quelle: </w:t>
      </w:r>
      <w:r>
        <w:t>https://mcp.opencaselaw.ch/entscheid/bvger_E-833_2017</w:t>
      </w:r>
    </w:p>
    <w:p>
      <w:r>
        <w:t>FR: TAF E-833/2017 du 9 février 2017</w:t>
      </w:r>
    </w:p>
    <w:p>
      <w:r>
        <w:t>IT: TAF E-833/2017 del 9 febbraio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E-833/2017 Urteil vom 9. Februar 2017 Besetzung Einzelrichterin Regula Schenker Senn, mit Zustimmung von Richter Daniel Willisegger; Gerichtsschreiber Urs David. Parteien A._______, geboren am (...), Georgien, Beschwerdeführer, gegen Staatssekretariat für Migration (SEM), Quellenweg 6, 3003 Bern, Vorinstanz. Gegenstand Nichteintreten auf Asylgesuch und Wegweisung (Dublin-Verfahren); Verfügung des SEM vom 18. Januar 2017 / N (...). Das Bundesverwaltungsgericht stellt fest, dass der Beschwerdeführer am 20. Oktober 2016 im Empfangs- und Verfahrenszentrum (EVZ) Vallorbe um Asyl nachsuchte, dass ein am 21. Oktober 2016 vom SEM durchgeführter Abgleich seiner Daktyloskopierung mit der Eurodac-Datenbank ergab, dass er bereits am 5. November 2015 in Deutschland um Asyl ersucht hatte, dass ein Abgleich mit dem zentralen Visa-Informationssystem gleichentags ergab, dass dem Beschwerdeführer am (...) August 2016 durch die niederländische Botschaft in Tiflis (Georgien) ein vom (...) August 2016 bis (...) November 2016 für die Schengenstaaten gültiges Visum für mehrfache Einreisen ausgestellt worden war, dass der Beschwerdeführer am 23. August 2016 im EVZ zur Person befragt wurde (BzP) und hierbei erklärte, in Deutschland im Rahmen des Asylverfahrens ein Bleiberecht unbestimmter Art erhalten zu haben, er jedoch im März 2016 zwecks Teilnahme an der Beerdigung (...) freiwillig und mit behördlicher Erlaubnis in seine Heimat zurückgekehrt sei, dass er Georgien am (...) Oktober 2016 aus wirtschaftlichen und politischen Gründen auf dem Luftweg erneut verlassen habe und via Griechenland und Italien mit dem Zug in sein Zielland Schweiz gelangt sei, wo ihm alsbald seine Sachen mit seinem Reisepass abhandengekommen seien, dass dem Beschwerdeführer im Rahmen der BzP das rechtliche Gehör zu einem allfälligen Nichteintretensentscheid aufgrund der mutmasslichen Verfahrenszuständigkeit Deutschlands oder der Niederlande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L180/31 vom 29.6.2013; nachfolgend Dublin-III-VO) sowie zur Überstellung in diese Staaten gewährt wurde, dass er dabei erklärte, er ziehe die Schweiz als zuständiges Land für das Asylverfahren vor, weil es hier mehr Sicherheit und Hoffnung für sich und seine Familie, die er nachzuziehen gedenke, gebe, er sich aber kaum einer Wegweisung nach Deutschland oder in die Niederlande würde widersetzen können, dass er die Frage nach allfälligen gesundheitlichen Beeinträchtigungen mit (...) beantwortete, dass er, obwohl auf Aufforderung des SEM hin in Aussicht gestellt, weder Identitätsdokumente noch andere Beweismittel zu den Akten gab, dass das SEM die niederländischen Behörden am 15. November 2016 unter Bezugnahme auf Art. 12 Abs. 2 Dublin-III-VO (Verfahrenszuständigkeit des ein gültiges Visum erteilenden Dublin-Mitgliedstaates) um Übernahme des Beschwerdeführers ersuchte, dass die niederländischen Behörden dem Ersuchen am 12. Januar 2017 ausdrücklich stattgaben, dass das SEM mit Verfügung vom 18. Januar 2017 - eröffnet am 24. Januar 2017 - in Anwendung von Art. 31a Abs. 1 Bst. b AsylG (SR 142.31) auf das Asylgesuch nicht eintrat, die Wegweisung des Beschwerdeführers aus der Schweiz in die Niederlande anordnete und ihn aufforderte, die Schweiz spätestens am Tag nach Ablauf der Beschwerdefrist zu verlassen, dass es gleichzeitig feststellte, einer allfälligen Beschwerde gegen den Entscheid komme keine aufschiebende Wirkung zu, und zudem Einsicht in die editionspflichtigen Akten gewährte, dass das SEM zur Begründung ausführte, gestützt auf die einschlägigen staatsvertraglichen Bestimmungen (unter anderem: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Dublin-III-VO; Verordnung [EG] Nr. 1560/2003 der Kommission vom 2. September 2003 mit Durchführungsbestimmungen zur Verordnung [EG] Nr. 343/2003 des Rates [DVO Dublin]) seien die visumserteilenden und die Übernahme des Beschwerdeführers akzeptierenden Niederlande für die Anhandnahme des Asylverfahrens (nach Art. 12 Abs. 2 Dublin-III-VO) zuständig, dass der geäusserte Wunsch nach einem Verbleib in der Schweiz irrelevant sei, weil die betroffene Person den zuständigen Staat nicht selber bestimmen könne, die Niederlande Signatarstaat des Abkommens vom 28. Juli 1951 über die Rechtsstellung der Flüchtlinge (FK, SR 0.142.30) und der EMRK sei und keine konkreten Anhaltspunkte vorlägen, wonach das Land sich nicht an seine völkerrechtlichen Verpflichtungen halte und das Asyl- und Wegweisungsverfahren nicht korrekt durchführen würde, dass das Land ferner die Verfahrensrichtlinie, die Qualifikationsrichtlinie und die Aufnahmerichtlinie der EU umgesetzt habe und nicht davon auszugehen sei, der Beschwerdeführer würde dort im Sinne von Art. 3 Abs. 2 Dublin-III-VO und Art. 3 EMRK gravierenden Menschenrechtsverletzungen ausgesetzt, in eine existenzielle Notlage geraten oder ohne Gesuchsprüfung und unter Verletzung des Non-Refoulement-Gebots in den Heimatstaat überstellt, dass auch keine systemischen Mängel im niederländischen Asyl- und Aufnahmesystem vorlägen, dass weder Gründe gemäss Art. 16 Abs. 1 (abhängige Personen) oder Art. 17 Abs. 1 Dublin-III-Verordnung (Souveränitätsklausel) für eine Prüfungspflicht der Schweiz vorlägen noch humanitäre Gründe im Sinne von Art. 29a Abs. 3 AsylVO1 auszumachen seien, dass die Niederlande über eine ausreichende medizinische Infrastruktur verfügten, zu welcher auch illegal anwesende Ausländer Zugang hätten, und keine begründeten Anhaltspunkte vorlägen, wonach das Land nach Einreichung eines Asylgesuchs in Missachtung der Aufnahmerichtlinie eine allfällig notwendige medizinische Behandlung verweigern würde, dass die Wegweisung die Regelfolge des Nichteintretensentscheides darstelle und der Wegweisungsvollzug nach dem Gesagten durchführbar sei, dass die Überstellung an die Niederlande - vorbehältlich einer allfälligen Unterbrechung oder Verlängerung - bis am 12. Juli 2017 zu erfolgen habe, dass gemäss Art. 107a AsylG einer allfälligen Beschwerde gegen diese Verfügung keine aufschiebende Wirkung zukomme, dass der Beschwerdeführer mit Eingabe an das SEM vom 30. Januar 2017 gegen diesen Entscheid Beschwerde erhoben hat und dabei sinngemäss dessen Aufhebung, das Eintreten auf sein Asylgesuch in der Schweiz und den Verzicht auf eine Wegweisung beantragt, dass er in der Begründung sein Bedauern über die Nichtanhandnahme seines Asylgesuchs ausdrückt und seine Befürchtung äussert, dass die Niederlande ihn im Falle einer Ablehnung des Asylgesuchs in seine Heimat wegweisen könnten, wo er verfolgt und die Situation für seine Familie schlecht sei, dass demgegenüber die Schweiz Integrations- und Erwerbsmöglichkeiten biete, ethnisch vielfältig sei und er dieses Land wahrhaftig liebe, weshalb er gerne hier bleiben möchte, dass das SEM die Eingabe am 7. Februar 2017 und die vorinstanzlichen Akten (Art. 109 Abs. 1 AsylG) zuständigkeitshalber dem Bundesverwaltungsgericht überwies, wo sie am 8. Februar 2017 eingingen, und zieht in Erwägung, dass das Bundesverwaltungsgericht (und nicht das SEM)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und diesbezüglich die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(engl.: take back) demgegenüber grundsätzlich keine (erneute) Zuständigkeitsprüfung nach Kapitel III stattfindet (vgl. BVGE 2012/4 E. 3.2.1 m.w.H.), dass nach Art. 12 Abs. 2 Dublin-III-VO der ein gültiges Visum erteilende Dublin-Mitgliedstaat für die Prüfung eines Asylgesuchs zuständig ist,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der Beschwerdeführer nicht bestreitet, von der niederländischen Botschaft in Tiflis ein gültiges Schengenvisum ausgestellt erhalten zu haben und die Niederlande seine Übernahme ausdrücklich akzeptiert hat, dass die Zuständigkeit der Niederlande somit, wie vom SEM zutreffend erkannt, gegeben ist und zur Vermeidung von Wiederholungen auch auf die weiteren Erwägungen gemäss angefochtener Verfügung vollumfänglich zu verweisen ist, da diese keinen Grund zur Beanstandung liefern, dass einzig eine redaktionelle Unsorgfalt insoweit festzustellen ist, als der Beschwerdeführer nicht in den Niederlanden (vgl. angefochtene Verfügung S. 2, zweimalig), sondern in Deutschland um Asyl ersucht hat, welches Sachverhaltselement vorliegend aber ohnehin nicht wesentlich ist, dass die zwar unschwer als Laienbeschwerde erkennbare, aber inhaltlich dennoch volle Klarheit aufweisende Rechtsmitteleingabe des Beschwerdeführers offensichtlich keine andere Betrachtungsweise aufdrängt und insbesondere keinen Grund für eine Anwendung der Ermessensklauseln von Art. 17 Dublin-III-VO liefert, dass der Beschwerdeführer in aller Deutlichkeit und wiederholt darauf aufmerksam zu machen ist,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dieser nicht im Besitz einer gültigen Aufenthalts- oder Niederlassungsbewilligung ist - in Anwendung von Art. 44 AsylG die Überstellung in die Niederlande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es sich erübrigt, auf den Beschwerdeinhalt weiter einzugehen, dass die Beschwerde aus diesen Gründen abzuweisen und die Verfügung des SEM zu bestätigen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Die Einzelrichterin: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