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E-8327/2010 vom 17. Februar 2011</w:t>
      </w:r>
    </w:p>
    <w:p>
      <w:r>
        <w:t>Bundesverwaltungsgericht, 2011-02-17, DE</w:t>
      </w:r>
    </w:p>
    <w:p>
      <w:r>
        <w:rPr>
          <w:b/>
        </w:rPr>
        <w:t xml:space="preserve">Quelle: </w:t>
      </w:r>
      <w:r>
        <w:t>https://mcp.opencaselaw.ch/entscheid/bvger_E-8327_2010</w:t>
      </w:r>
    </w:p>
    <w:p>
      <w:r>
        <w:t>FR: TAF E-8327/2010 du 17 février 2011</w:t>
      </w:r>
    </w:p>
    <w:p>
      <w:r>
        <w:t>IT: TAF E-8327/2010 del 17 febbraio 2011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Ziffern 4 und 5 des Dispositivs der Verfügung vom 9. November 2010 werden aufgehoben. Das BFM wird angewiesen, den rechtserheblichen Sachverhalt vollständig und richtig festzustellen und in der Sache neu zu entscheiden.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 dem Beschwerdeführer eine Parteientschädi-gung von Fr. 1392.50 zu entrichten.</w:t>
      </w:r>
    </w:p>
    <w:p>
      <w:r>
        <w:rPr>
          <w:b/>
        </w:rPr>
        <w:t>E. 5</w:t>
      </w:r>
    </w:p>
    <w:p>
      <w:r>
        <w:t>Dieses Urteil geht an den Beschwerdeführer, das BFM und das F._______.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