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E-8321/2010 vom 10. Dezember 2010</w:t>
      </w:r>
    </w:p>
    <w:p>
      <w:r>
        <w:t>Bundesverwaltungsgericht, 2010-12-10, FR</w:t>
      </w:r>
    </w:p>
    <w:p>
      <w:r>
        <w:rPr>
          <w:b/>
        </w:rPr>
        <w:t xml:space="preserve">Quelle: </w:t>
      </w:r>
      <w:r>
        <w:t>https://mcp.opencaselaw.ch/entscheid/bvger_E-8321_2010</w:t>
      </w:r>
    </w:p>
    <w:p>
      <w:r>
        <w:t>FR: TAF E-8321/2010 du 10 décembre 2010</w:t>
      </w:r>
    </w:p>
    <w:p>
      <w:r>
        <w:t>IT: TAF E-8321/2010 del 10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E-8321/2010 {T 0/2} Arrêt du 10 décembre 2010 Composition Maurice Brodard, juge unique, avec l'approbation de Jean-Pierre Monnet, juge ; Edouard Iselin, greffier. Parties A._______, né le (...), Guinée-Bissau, (...) recourant, contre Office fédéral des migrations (ODM), Quellenweg 6, 3003 Berne, autorité inférieure. Objet Asile (non-entrée en matière) et renvoi ; décision de l'ODM du 22 novembre 2010 / (...). Vu la demande d'asile déposée en Suisse par l'intéressé le 26 octobre 2010, la décision du 22 novembre 2010, notifiée le 25 du même mois, par laquelle l'ODM, en se fondant sur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tout en prononçant le renvoi du recourant et en ordonnant l'exécution de cette mesure, l'acte du 2 décembre 2010, reçu par le Tribunal administratif fédéral (Tribunal) le lendemain, par lequel l'intéressé a recouru contre cette décision, où il conclut implicitement à son annulation ainsi que, subsidiairement, à l'admission provisoire en raison du caractère illicite de l'exécution de son renvoi, le tout au bénéficie de l'assistance judiciaire partielle (en produisant une attestation d'indigence),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d'office l'application du droit fédéral, les constatations de fait ainsi que l'opportunité (art. 106 LAsi) sans être lié par les motifs invoqués par les parties (art. 62 al. 4 PA) ou par les considérants de la décision attaquée ; qu'il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 que l'intéressé a qualité pour recourir (art. 48 al. 1 PA) et que son recours, interjeté dans la forme (art. 52 PA) et le délai (art. 108 al. 2 LAsi) prescrits par la loi, est recevable, que le recourant fait notamment valoir des malentendus liés à des problèmes de traduction, qu'il relève également que l'ODM a commis une erreur de retranscription en mentionnant qu'il aurait transité par la Libye, qu'à l'issue de la première audition, l'intéressé a déclaré avoir très bien compris l'interprète et a confirmé par sa signature que le procès-verbal (pv) était conforme à ses déclarations et véridique, et traduit dans un idiome qu'il comprenait, à savoir le mandinga, sa langue maternelle (cf. p. 2 pt. 8 et p. 8 dudit pv), que lors de sa seconde audition, qui s'est déroulée également dans cette langue, l'intéressé a prétendu ne plus la comprendre lorsqu'on lui a demandé de décrire sa carte d'identité (cf. p. 3 du pv du 8 novembre 2010, rép. à la question 13) ; qu'il n'a toutefois pas insisté après que le collaborateur de l'ODM lui eut signifié que l'audition serait poursuivie vu que l'interprète le comprenait parfaitement (cf. p. 3, question 14), qu'en outre, l'intéressé avait auparavant expressément confirmé au début de cette audition (cf. qu. 1 du pv) comprendre bien l'interprète et a, par l'apposition de sa signature à la fin au procès-verbal (cf. p. 11) confirmé que celui-ci était exact, conforme à ses déclarations et exhaustif, et qu'il lui avait été traduit dans une langue qu'il comprenait, que par ailleurs, le représentant des oeuvres d'entraide (ROE) qui était aussi présent a constaté que, même si l'intéressé avait déclaré ne pas comprendre l'interprète au début, il paraissait très bien le comprendre par la suite (cf. le formulaire annexé au pv précité), que l'examen des deux procès-verbaux par le Tribunal n'a pas non plus permis de déceler des indices donnant à penser que le recourant aurait eu de la peine à se faire comprendre, que s'agissant de l'itinéraire retranscrit de manière erronée par l'ODM (cf. ci-dessus et p. 2 i.f. de la décision querellée), elle ne saurait s'expliquer par un malentendu lié à la traduction, mais par une simple erreur de plume, laquelle n'a du reste aucune incidence sur le sort de la cause, que ces griefs de nature formelle étant infondés, il convient d'examiner si c'est à bon droit que l'autorité inférieure n'est pas entrée en matière, que le recourant a allégué être orphelin et avoir vécu chez son oncle, lequel occupait une place importante au sein du gouvernement ; que le 5 juin 2009, l'intéressé aurait appris d'un ami que cet oncle avait été assassiné par les autorités guinéennes pour une raison indéterminée ; qu'il se serait rendu chez cet ami à B._______ après que celui-ci lui eut conseillé de ne pas retourner à son domicile car il était recherché ; que le 9 juin 2009, l'intéressé aurait pu quitter cette localité pour Dakar ; qu'il se serait ensuite rendu à C._______ (Mauritanie) sans savoir précisément la durée de son séjour dans cette ville ; qu'il serait ensuite monté sans bourse délier sur un bateau, aidé par un capitaine avec qui il aurait sympathisé et qui l'aurait aidé à embarquer clandestinement ; qu'il aurait quitté C._______ à une date indéterminée et a prétendu ignorer la durée du voyage ; qu'il serait arrivé en Italie où il aurait pu débarquer sans encombre ; que l'intéressé aurait alors bénéficié du soutien d'un Guinéen, rencontré par hasard, lequel aurait contacté une personne inconnue ; que celle-ci aurait conduit le recourant jusqu'en Suisse ; qu'il a encore précisé n'avoir jamais été contrôlé pendant tout le trajet, effectué sans documents de voyage ou d'identité,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 le Tribunal considère que les explications données par le recourant sur les raisons pour lesquelles il lui était impossible de déposer sa carte d'identité, vu leur caractère imprécis et contradictoire, sont fortement sujettes à caution (cf. pt. 3 s., pt. 13.2 du pv d'audition sommaire et p. 2 s. du pv du 8 novembre 2010, rép. aux questions 3 ss, spéc. à la question 7), qu'en outre, le Tribunal relève que le récit qu'il a fait de son voyage jusqu'en Suisse (cf. pv d'audition sommaire pt. 16, p. 6 s. et p. 5 ss du pv de la deuxième audition) est stéréotypé et en partie inconcevable ; qu'il est peu probable que l'intéressé ait pu voyager clandestinement et gratuitement grâce à l'aide d'un capitaine de bateau avec qui il aurait sympathisé ; qu'il n'est pas crédible que l'intéressé ne connaisse pas la durée du voyage ; qu'il n'est pas vraisemblable qu'un Guinéen rencontré par hasard contacte, sans aucune contrepartie financière, un inconnu qui aurait amené le recourant en Suisse ; qu'il n'est guère plausible que l'intéressé ait pu faire tout ce trajet sans jamais avoir été contrôlé et qu'il ait pu notamment débarquer sans difficultés dans un port italien ; que ces éléments permettent de conclure qu'il cherche à dissimuler les causes et les circonstances exactes de son départ ainsi que les conditions de son périple, soit autant d'éléments qui permettent de considérer qu'il a dû faire ce trajet muni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c'est avec raison que cet office a relevé que le récit de l'intéressé n'était pas vraisemblable, celui-ci n'étant en particulier pas en mesure de donner l'âge de son oncle, la date à laquelle il aurait été nommé à l'importante fonction officielle qu'il aurait occupée et le parti auquel il appartenait, ni les raisons pour lesquelles il aurait été assassiné (cf. pour d'autres éléments d'invraisemblance p. 3 pt. 2 § 2 de la décision attaquée),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qui précèdent, le Tribunal constate qu'il n'y avait pas lieu pour l'ODM, au terme de l'audition, d'ordonner d'autres mesures d'instruction tendant à constater l'existence d'un empêchement à l'exécution du renvoi de nature à rendre cette mesure illicite, au sens de la disposition légale précitée (cf. pour plus de détails concernant cette notion ATAF 2009/50, consid. 6.4, 7 et 8, spéc. consid. 7.3 et 8.4, p. 721 ss),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du recourant, qu'en effet, on ne saurait considérer que la Guinée-Bissau connaît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recourant est jeune, sans charge de famille et au vu dossier, en bonne santé ; qu'il dispose d'une expérience professionnelle en tant que (...) ; qu'il pourra compter, si nécessaire, sur l'aide de son oncle - lequel n'est vraisemblablement pas décédé dans les circonstances décrites vu les nombreuses lacunes de son récit à ce sujet (cf. en particulier p. 6 i.m. ci-dessus) - qui est propriétaire de plusieurs maisons (cf. rép. à la question 30 du pv de la deuxième audition) ; que compte tenu des propos divergents de l'intéressé concernant la date de la mort de sa mère (cf. rép. aux questions 25 à 27 du pv précité) et de l'invraisemblance de ses autres allégations, en particulier celles afférentes à l'organisation et au financement de son voyage - forcément onéreux - jusqu'en Suisse, le Tribunal considère qu'il pourra aussi compter sur une aide adéquate d'autres membres de sa famille en Guinée-Bissau en cas de retour, si le besoin devait s'en faire sentir ; qu'il y a également lieu d'admettre qu'il dispose d'un bon réseau social dans cet Etat, où il a toujours vécu jusqu'à son départ il y a quelques mois, que l'exécution du renvoi est enfin possible (art. 44 al. 2 LAsi et art. 83 al. 2 LEtr), le recourant étant tenu de collaborer à l'obtention de documents de voyage lui permettant de retourner dans son pays d'origine ou de provenance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les conclusions du recours étant d'emblée vouées à l'échec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ainsi qu'à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