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E-8320/2010 vom 11. Januar 2011</w:t>
      </w:r>
    </w:p>
    <w:p>
      <w:r>
        <w:t>Bundesverwaltungsgericht, 2011-01-11, FR</w:t>
      </w:r>
    </w:p>
    <w:p>
      <w:r>
        <w:rPr>
          <w:b/>
        </w:rPr>
        <w:t xml:space="preserve">Quelle: </w:t>
      </w:r>
      <w:r>
        <w:t>https://mcp.opencaselaw.ch/entscheid/bvger_E-8320_2010</w:t>
      </w:r>
    </w:p>
    <w:p>
      <w:r>
        <w:t>FR: TAF E-8320/2010 du 11 janvier 2011</w:t>
      </w:r>
    </w:p>
    <w:p>
      <w:r>
        <w:t>IT: TAF E-8320/2010 del 11 gennaio 2011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d'octroi d'un délai pour fournir un certificat médical complémentaire est rejetée.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