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E-8313/2015 vom 19. Mai 2016</w:t>
      </w:r>
    </w:p>
    <w:p>
      <w:r>
        <w:t>Bundesverwaltungsgericht, 2016-05-19, DE</w:t>
      </w:r>
    </w:p>
    <w:p>
      <w:r>
        <w:rPr>
          <w:b/>
        </w:rPr>
        <w:t xml:space="preserve">Quelle: </w:t>
      </w:r>
      <w:r>
        <w:t>https://mcp.opencaselaw.ch/entscheid/bvger_E-8313_2015</w:t>
      </w:r>
    </w:p>
    <w:p>
      <w:r>
        <w:t>FR: TAF E-8313/2015 du 19 mai 2016</w:t>
      </w:r>
    </w:p>
    <w:p>
      <w:r>
        <w:t>IT: TAF E-8313/2015 del 19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Gestützt auf Art. 111a Abs. 1 AsylG wurde vorliegend auf einen Schriftenwechsel verzichtet.</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3.4</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Vorliegend ergibt sich aus den Aussagen der Beschwerdeführerin, dass sie erstmals ungefähr am (...) in Italien in das Hoheitsgebiet der Dublin-Mitgliedstaaten eingereist ist (vgl. Akten SEM A10/12 S. 6 f.). Das am 22. Juli 2015 vom SEM gestützt auf Art. 13 Abs. 1 Dublin-III-VO bei den italienischen Behörden anhängig gemachte Ersuchen um Übernahme blieb innert der in Art. 22 Abs. 1 und 6 sowie Art. 25 Abs. 1 Dublin-III-VO vorgesehenen Frist unbeantwortet. Mit Schreiben vom 2. Dezember 2015 hiessen die italienischen Behörden das Übernahmeersuchen vom 22. Juli 2015 nachträglich explizit gut und sicherten eine kindsgerechte Unterbringung der Beschwerdeführerin sowie (...) unter Wahrung der Familieneinheit zu. Die grundsätzliche Zuständigkeit Italiens ist somit gegeben und wird von der Beschwerdeführerin auch nicht bestritten.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der FoK, der FK und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Aus den Akten ergeben sich auch keine Gründe für die Annahme, Italien werde den Grundsatz des Non-Refoulement missachten und die Beschwerdeführerin und ihre Kinder zur Ausreise in ein Land zwingen, in dem ihr Leib, ihr Leben oder ihre Freiheit aus einem Grund nach Art. 3 Abs. 1 AsylG gefährdet ist oder in dem sie Gefahr laufen würden, zur Ausreise in ein solches Land gezwungen zu werden.</w:t>
      </w:r>
    </w:p>
    <w:p>
      <w:r>
        <w:rPr>
          <w:b/>
        </w:rPr>
        <w:t>E. 5.3</w:t>
      </w:r>
    </w:p>
    <w:p>
      <w:r>
        <w:t>Zusammenfassend folgt, dass unter diesen Umständen die Anwendung von Art. 3 Abs. 2 Dublin-III-VO nicht gerechtfertigt ist.</w:t>
      </w:r>
    </w:p>
    <w:p>
      <w:r>
        <w:rPr>
          <w:b/>
        </w:rPr>
        <w:t>E. 5.4.1</w:t>
      </w:r>
    </w:p>
    <w:p>
      <w:r>
        <w:t>Hinsichtlich der persönlichen Situation der Beschwerdeführerin ist das Bundesverwaltungsgericht im Zusammenhang mit Überstellungen von Familien mit Kindern nach Italien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5.4.2</w:t>
      </w:r>
    </w:p>
    <w:p>
      <w:r>
        <w:t>Sodann hielt das Bundesverwaltungsgericht im zur Publikation vorgesehenen Urteil D 6358/2015 vom 7. April 2016 (E. 5.2) in Weiterführung dieser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Urteil fest, solche Schreiben würden sich nicht zur konkreten Unterbringung äussern, sondern lediglich anfügen,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hielt das Gericht fest, die wesentliche Zusicherung bestehe darin,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 die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5.4.3</w:t>
      </w:r>
    </w:p>
    <w:p>
      <w:r>
        <w:t>Vorliegend ist festzustellen, dass das Schreiben der italienischen Behörden vom 2. Dezember 2015 den Vermerk "nucleo familiare" trägt und die Beschwerdeführerin sowie (...) namentlich und mit ihrem Geburtsdatum aufführt. Zudem wird festgehalten, dass sich die Familie nach ihrer Rückkehr nach Italien bei der Grenzpolizei (Ufficio di Polizia die Frontiera) des Flughafens F._______ melden solle. Es vermag somit den Anforderungen an eine rechtsgenügliche Zusicherung respektive Garantieerklärung im Sinne der Rechtsprechung zu genügen. Die Vorbringen in der Beschwerde sind nicht geeignet, zu einer anderen Beurteilung zu gelangen. Was die Ausführungen im Zusammenhang mit der Frage, ob das Schreiben der italienischen Behörden vom 2. Dezember 2015 den Anforderungen an eine rechtsgenügliche Zusicherung respektive Garantieerklärung im Sinne der Rechtsprechung zu genügen vermag, anbelangt, kann zur Vermeidung von Wiederholungen vollumfänglich auf die vorstehenden Ausführungen in E. 5.4.2 verwiesen werden. Anhaltspunkte dafür, die Vorinstanz könnte den Sachverhalt unrichtig oder unvollständig festgestellt haben, ergeben sich in Berücksichtigung des in E. 5.4.2 erwähnten, zur Publikation vorgesehenen Urteils D 6358/2015 vom 7. April 2016 keine. Der Hinweis auf die Urteile des Bundesverwaltungsgerichts D-5979/2015 (recte wohl: E-5979/2015) vom 1. Oktober 2015 und D-6974/2015 vom 11. November 2015 ist deshalb nicht geeignet, die im Sinne der Rechtsprechung rechtsgenügliche Zusicherung respektive Garantieerklärung der italienischen Behörden in Frage zu stellen. Angesichts der erteilten Zusicherung kann davon ausgegangen werden, dass der Beschwerdeführerin und (...) nach ihrer Rückkehr ein Aufnahmeplatz zur Verfügung gestellt wird. Zudem sind die SPRAR-Projekte speziell auch auf die Bedürfnisse Minderjähriger ausgerichtet. Vor diesem Hintergrund erübrigt sich eine Auseinandersetzung mit den weiteren Vorbringen in der Beschwerde. Zusammenfassend vermag die Beschwerdeführerin keine zwingenden Gründe für einen Selbsteintritt der Schweiz darzutun, und es ergeben sich auch keine solchen aus den Akten.</w:t>
      </w:r>
    </w:p>
    <w:p>
      <w:r>
        <w:rPr>
          <w:b/>
        </w:rPr>
        <w:t>E. 5.5</w:t>
      </w:r>
    </w:p>
    <w:p>
      <w:r>
        <w:t>Die Beschwerdeführerin fordert mit ihren Vorbringen implizit auch die Anwendung der Ermessensklausel von Art. 17 Abs. 1 Dublin-III-VO aus humanitären Gründen. Die Ermessensklausel ist allerdings nicht direkt, sondern nur in Verbindung mit einer anderen Norm des nationalen (namentlich Art. 29a Abs. 3 AsylV 1) oder eben internationalen Rechts anwendbar (BVGE 2010/45 E. 5). Art. 29a Abs. 3 AsylV 1 sieht vor, dass das SEM aus humanitären Gründen ein Gesuch behandeln kann, auch wenn eine Prüfung ergeben hat, dass ein anderer Staat zuständig wäre. Dabei handelt es sich um eine Kann-Bestimmung, die dem SEM über die zwingenden Regeln des übergeordneten Rechts hinaus einen gewissen Ermessensspielraum lässt (vgl. BVGE 2010/45 E. 8.2.2 und BVGE 2011/9 E. 8.1 f.). Das Bundesverwaltungsgericht hat in BVGE 2015/9 festgehalten, dem Gericht komme im Rahmen von Art. 17 Abs. 1 Dublin-III-VO i.V.m. Art. 29a Abs. 3 AsylV1 keine Beurteilungskompetenz in Bezug auf den Ermessensentscheid des SEM zu. Es greift nur ein, wenn das Staatssekretariat das ihm eingeräumte Ermessen über- beziehungsweise unterschreitet oder missbraucht und damit Bundesrecht verletzt, was vorliegend nicht der Fall ist, zumal sich die Vorinstanz in ihrer Verfügung in sachgerechter Weise mit den in den Ermessensentscheid einzufliessenden Parametern des Einzelfalles auseinandergesetzt hat. Nach dem Gesagten besteht auch unter diesem Blickwinkel kein Grund für eine Anwendung der Ermessenklausel von Art. 17 Dublin-III-VO. Der Vollständigkeit halber ist festzuhalten, dass die Dublin-III-VO den Schutzsuchenden kein Recht einräumt, den ihren Antrag prüfenden Staat selber auszuwählen (vgl. auch BVGE 2010/45 E. 8.3).</w:t>
      </w:r>
    </w:p>
    <w:p>
      <w:r>
        <w:rPr>
          <w:b/>
        </w:rPr>
        <w:t>E. 6</w:t>
      </w:r>
    </w:p>
    <w:p>
      <w:r>
        <w:t>Das SEM ist demnach zu Recht gestützt auf Art. 31a Abs. 1 Bst. b AsylG auf das Asylgesuch der Beschwerdeführerin nicht eingetreten und hat (in Anwendung von Art. 44 AsylG) die Überstellung von ihr und (...) nach Italien angeordnet.</w:t>
      </w:r>
    </w:p>
    <w:p>
      <w:r>
        <w:rPr>
          <w:b/>
        </w:rPr>
        <w:t>E. 7</w:t>
      </w:r>
    </w:p>
    <w:p>
      <w:r>
        <w:t>Nach dem Gesagten ist die Beschwerde abzuweisen und die Verfügung des SEM zu bestätigen.</w:t>
      </w:r>
    </w:p>
    <w:p>
      <w:r>
        <w:rPr>
          <w:b/>
        </w:rPr>
        <w:t>E. 8</w:t>
      </w:r>
    </w:p>
    <w:p>
      <w:r>
        <w:t>Bei diesem Ausgang des Verfahrens wären die Kosten grundsätzlich der Beschwerdeführerin aufzuerlegen (Art. 63 Abs. 1 VwVG). Nachdem aber mit Zwischenverfügung vom 11. Januar 2016 der Antrag auf Gewährung der unentgeltlichen Prozessführung im Sinne von Art. 65 Abs. 1 VwVG gutgeheissen wurde, und sich aus den Akten auch keine Hinweise auf eine nachträgliche Veränderung der finanziellen Verhältnisse ergeben, ist die Beschwerdeführerin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