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E-8309/2008 vom 16. April 2009</w:t>
      </w:r>
    </w:p>
    <w:p>
      <w:r>
        <w:t>Bundesverwaltungsgericht, 2009-04-16, DE</w:t>
      </w:r>
    </w:p>
    <w:p>
      <w:r>
        <w:rPr>
          <w:b/>
        </w:rPr>
        <w:t xml:space="preserve">Quelle: </w:t>
      </w:r>
      <w:r>
        <w:t>https://mcp.opencaselaw.ch/entscheid/bvger_E-8309_2008</w:t>
      </w:r>
    </w:p>
    <w:p>
      <w:r>
        <w:t>FR: TAF E-8309/2008 du 16 avril 2009</w:t>
      </w:r>
    </w:p>
    <w:p>
      <w:r>
        <w:t>IT: TAF E-8309/2008 del 16 aprile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108 Abs. 1 und Art. 6 AsylG i.V.m.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Wie bereits in der Zwischenverfügung vom 16. Januar 2009 festgestellt, richtet sich die vorliegende Beschwerde ausschliesslich gegen den angeordneten Vollzug der Wegweisung. Somit sind die Ziffern 1 und 2 der Verfügung des BFM vom 3. Dezember 2008 mit Ablauf der Beschwerdefrist mangels Anfechtung in Rechtskraft erwachsen und auch die Wegweisung als solche (Ziffer 3 des Dispositivs) ist bei dieser Sachlage praxisgemäss nicht mehr zu überprüfen. Gegenstand des vorliegenden Beschwerdeverfahrens bildet somit lediglich die Frage, ob die vorläufige Aufnahme anzuordnen ist (vgl. Art. 44 Abs. 2 AsylG i.V.m. Art. 83 Abs. 2-4 des Bundesgesetzes vom 16. Dezember 2005 über die Ausländerinnen und Ausländer [AuG, SR 142.20]).</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die die Flüchtlingseigenschaft erfüllen (vgl. MARIO GATTIKER, Das Asyl- und Wegweisungsverfahren, 3. Aufl., Bern 1999, S. 89). Da der Beschwerdeführer die Feststellung des BFM, es sei ihm nicht gelungen, eine asylrechtlich erhebliche Gefährdung nachzuweisen oder glaubhaft zu machen, nicht angefochten hat,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hinreichende Anhaltspunkte dafür, dass er im heutigen Zeitpunkt in seinem Heimatstaat mit beachtlicher Wahrscheinlichkeit einer nach Art. 3 EMRK oder Art. 1 FoK verbotenen Strafe oder Behandlung ausgesetzt wäre. Ungeachtet der Frage der Glaubhaftigkeit der vom Beschwerdeführer vorgebrachten, durch seine Schwester veranlassten Repressalien, lässt die angeblich gegen ihn im Juli 2007 erhobene Strafanzeige nicht den Schluss auf eine drohende völkerrechtswidrige Bestrafung oder Behandlung zu. Es bestehen keine konkreten Hinweise auf einen Zusammenhang dieser Anzeige mit den vom Beschwerdeführer geschilderten Problemen mit seiner Schwester beziehungsweise darauf, dass es sich nicht um eine legitime staatliche Massnahme handeln würde. Zudem steht ihm die Möglichkeit offen, sich gegen allfällige ungerechtfertigte Anschuldigungen mit rechtsstaatlichen Mitteln zur Wehr zu setzen. In diesen Zusammenhang ist darauf hinzuweisen, dass der Beschwerdeführer sich gemäss Aktenlage bereits in der Vergangenheit erfolgreich um Hilfe an die Justizbehörden seines Herkunftsorts gewendet hat. Im Übrigen lässt auch die allgemeine Menschenrechtssituation in Pakistan den Wegweisungsvollzug zum heutigen Zeitpunkt klarerweise nicht als unzulässig erscheinen. Nach dem Gesagten ist der Vollzug der Wegweisung sowohl im Sinne der asyl- als auch der völkerrechtlichen Bestimmungen zulässig. Nachdem die Frage der Glaubhaftigkeit der Probleme des Beschwerdeführers mit seiner Schwester für den Ausgang des Verfahrens nicht von Bedeutung ist, ist der Antrag auf Überprüfung der zum Beleg dieser Vorbringen eingereichten Beweismittel abzulehnen.</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In Übereinstimmung mit der Vorinstanz ist festzustellen, dass sich weder aus der allgemeinen Situation im Heimatland des Beschwerdeführers noch aus seinen persönlichen Umständen ein Wegweisungshindernis ergibt. Auch unter Berücksichtigung des Umstandes, dass die Ehe des Beschwerdeführers gemäss den von ihm eingereichten Beweismitteln auf Veranlassung seiner Ehefrau geschieden wurde, kann davon ausgegangen werden, dass er in seinem Heimatland über ein soziales Netz verfügt und in der Lage sein wird, seine Existenz zu sichern. Zudem ergeben sich aus den eingereichten ärztlichen Zeugnissen keine Hinweise für das Bestehen gravierender gesundheitlicher Beschwerden, welche im Heimatstaat nicht behandelbar wären. Nach dem Gesagten erweist sich Vollzug der Wegweisung auch als zumutbar.</w:t>
      </w:r>
    </w:p>
    <w:p>
      <w:r>
        <w:rPr>
          <w:b/>
        </w:rPr>
        <w:t>E. 5.5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w:t>
      </w:r>
    </w:p>
    <w:p>
      <w:r>
        <w:t>Insgesamt hat die Vorinstanz den Vollzug der Wegweisung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in derselben Höhe einbezahlten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