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E-8298/2015 vom 29. Juni 2017</w:t>
      </w:r>
    </w:p>
    <w:p>
      <w:r>
        <w:t>Bundesverwaltungsgericht, 2017-06-29, FR</w:t>
      </w:r>
    </w:p>
    <w:p>
      <w:r>
        <w:rPr>
          <w:b/>
        </w:rPr>
        <w:t xml:space="preserve">Quelle: </w:t>
      </w:r>
      <w:r>
        <w:t>https://mcp.opencaselaw.ch/entscheid/bvger_E-8298_2015</w:t>
      </w:r>
    </w:p>
    <w:p>
      <w:r>
        <w:t>FR: TAF E-8298/2015 du 29 juin 2017</w:t>
      </w:r>
    </w:p>
    <w:p>
      <w:r>
        <w:t>IT: TAF E-8298/2015 del 29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E-8298/2015 Arrêt du 29 juin 2017 Composition Sylvie Cossy, juge unique, avec l'approbation de Claudia Cotting-Schalch, juge ; Sofia Amazzough, greffière. Parties A._______, né le (...), Irak, représenté par Philippe Stern, Service d'Aide Juridique aux Exilé-e-s (SAJE), (...), recourant, contre Secrétariat d'Etat aux migrations (SEM), Quellenweg 6, 3003 Berne, autorité inférieure. Objet Asile (non-entrée en matière / procédure Dublin) et renvoi ; décision du SEM du 9 décembre 2015 / N (...). Vu la demande d'asile déposée en Suisse par A._______, le 25 septembre 2015, les investigations entreprises par le SEM sur la base d'une comparaison dactyloscopique avec l'unité centrale du système « Eurodac », desquelles il ressort que l'intéressé a déposé une demande d'asile, le 19 septembre 2015, en Hongrie, l'audition sur les données personnelles (audition sommaire) de l'intéressé, le 30 septembre 2015, le droit d'être entendu accordé, le même jour, sur le prononcé éventuel d'une décision de non-entrée en matière à son encontre, ainsi que sur son éventuel transfert vers la Bulgarie, l'Autriche et la Hongrie, pays potentiellement responsables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hongroise compétente, le 14 octobre 2015, à laquelle il n'a pas été répondu, la décision du 9 décembre 2015, notifiée le 16 décembre 2015, par laquelle le SEM, se fondant sur l'art. 31a al. 1 let. b LAsi (RS 142.31), n'est pas entré en matière sur cette demande, a prononcé le renvoi (recte : transfert) de A._______ vers la Hongrie et ordonné l'exécution de cette mesure, précisant qu'un éventuel recours ne déployait pas d'effet suspensif, le recours interjeté le 21 décembre 2015, concluant à l'annulation de cette décision, les demandes tendant à l'octroi de l'effet suspensif, de l'assistance judiciaire partielle, d'un délai pour la production d'un certificat médical concernant B._______, ainsi qu'à la jonction de sa cause avec celle de C._______ et de son fils (E-8303/2015), les mesures prises, le 22 décembre 2015, sur la base de l'art. 56 PA, suspendant provisoirement l'exécution du transfert du recourant, la procuration datée du 22 décembre 2015 transmise au Tribunal par télécopie et courrier postal du même jour, la décision incidente du 29 décembre 2015, par laquelle le Tribunal a octroyé l'effet suspensif au recours, admis la demande d'assistance judiciaire partielle et rejeté la demande d'octroi d'un délai pour produire un certificat médical concernant B._______, informant le recourant que la demande de jonction de la cause avec celle de C._______ et de son fils (E-8303/2015) serait tranchée ultérieurement, la détermination du SEM du 26 février 2016, la réplique du recourant du 19 avril 2016, la duplique du SEM du 10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le recours peut être interjeté pour violation du droit fédéral, notamment pour abus ou excès dans l'exercice du pouvoir d'appréciation, ou pour établissement inexact ou incomplet de l'état de fait pertinent (art. 106 al. 1 let. a et b LAsi), que, le Tribunal applique le droit d'office, sans être lié par les motifs invoqués dans le recours (art. 62 al. 4 PA, par renvoi de l'art. 105 LAsi et de l'art. 37 LTAF), ni par l'argumentation juridique développée dans la décision entreprise (2014/24 consid. 2.2 ; 2009/57 consid. 1.2), qu'il peut ainsi admettre un recours pour un autre motif que ceux invoqués devant lui ou le rejeter en adoptant une argumentation différente de celle de l'autorité intimée (ATAF 2007/41 consid. 2), qu'à titre préliminaire, le Tribunal rejette la demande du recourant de jonction de sa cause avec celle de sa fille et son petit-fils (E-8303/2015), la connexité entre celles-ci étant suffisamment prise en considération par le prononcé d'arrêts datés du même jour et rendus par le même collège de juges,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qu'en l'espèce, il n'est pas contesté que la Hongrie est le pays compétent, selon les critères du règlement Dublin III, pour traiter la demande de protection de A._______, au vu du dépôt de sa demande d'asile dans cet Etat et de l'absence de réponse des autorités hongroises à la demande de reprise en charge dans le délai réglementaire, que se posent en revanche les questions de savoir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 qu'en effet, dans un arrêt du 31 mai 2017, rendu en la cause D-7853/2015 (destiné à la publication comme arrêt de référence), le Tribunal a analysé de manière approfondie l'évolution de la situation des requérants d'asile en Hongrie, en particulier la situation de ceux dont le transfert depuis la Suisse est envisagé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l'incidence de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entraînerait de nombreuses incertitudes, qu'il ne pourrait ainsi notamment pas être déterminé si, suite à un transfert vers la Hongrie, les demandeurs d'asile seraient considérés comme des clandestins, et donc transférés en zones dites de pré-transit, ou en tant que requérants dont la demande serait examinée en zone de transit, que le Tribunal est dès lors arrivé à la conclusion que, vu les nombreuses incertitudes générées par ce récent changement législatif, en lien avec l'accès à la procédure, d'une part, et les conditions d'accueil, d'autre part, il ne lui était, en l'état, pas possible de se prononcer sur l'existence ou non de défaillances systémiques en Hongrie, au sens de 3 par. 2 2ème phrase du règlement Dublin III, qu'il n'était pas non plus en mesure de se prononcer sur les questions liées aux risques réels (« real risk »), auxquels pourraient faire face les requérants d'asile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 statuer, en l'état, sur le recours outrepasserait ses compétences, au risque de priver la partie du bénéfice de la double instance (voir, en particulier, le consid. 13 de l'arrêt du Tribunal D-7853/2015 du 31 mai 2017), que pour les mêmes motifs que ceux exposés dans l'arrêt mentionné ci-avant, le Tribunal n'est pas en mesure de statuer sur le recours interjeté par A._______, le 21 décembre 2015, contre la décision entreprise, que celle-ci doit donc être annulée pour constatation incomplète de l'état de fait pertinent (art. 106 al. 1 let. b LAsi), et la cause renvoyée au SEM pour complément d'instruction et nouvelle décision, que le recours doit dès lors être admis, sans qu'il soit nécessaire d'examiner les autres griefs qui y sont avancés, que s'avérant manifestement fondé, le recours est admis dans une procédure à juge unique, avec approbation d'une seconde juge (art. 111 let. e LAsi), que le présent arrêt n'est motivé que sommairement (art. 111a al. 2 LAsi), que, lorsque l'affaire est renvoyée à l'instance précédente pour nouvelle décision, dont l'issue reste ouverte, la partie recourante est considérée comme ayant obtenu gain de cause (ATF 141 V 281 consid. 11.1; 137 V 210 consid. 7.1 ; 133 V 450 consid. 13; 132 V 215 consid. 6.1 ; Marcel Maillard, commentaire ad art. 63 PA, in : Praxiskommentar VwVG, Waldmann/Weissenberger [éd.], 2ème éd., 2016, n° 14, p. 1314), qu'il n'est dès lors pas perçu de frais de procédure (art. 63 al. 1 et 2 PA), qu'il y a lieu d'allouer au recourant des dépens pour les frais nécessaires causés par le litige (art. 64 al. 1 PA et art. 7 al. 1 du règlement du 21 février 2008 concernant les frais, dépens et indemnités fixés par le Tribunal administratif fédéral [FITAF, RS 173.320.2]), qu'en l'absence d'un décompte de prestations et au vu des écritures identiques du mandataire dans les causes E-8298/2015 et E-8303/2015, il convient de répartir entre elles les dépens fixés, ex aequo et bono, à la somme totale de 800 francs, qu'ils sont dès lors arrêtés à 400 francs, sur la base du dossier, à charge du SEM (art. 14 FITAF), (dispositif page suivante) le Tribunal administratif fédéral prononce : 1. La demande de jonction des causes E-8298/2015 et E-8303/2015 est rejetée. 2. Le recours est admis. 3. La décision attaquée est annulée et la cause renvoyée au SEM pour complément d'instruction et nouvelle décision au sens des considérants. 4. Il n'est pas perçu de frais de procédure. 5. Le SEM versera au recourant le montant de 400 francs à titre de dépens. 6.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