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E-8293/2010 vom 8. Dezember 2010</w:t>
      </w:r>
    </w:p>
    <w:p>
      <w:r>
        <w:t>Bundesverwaltungsgericht, 2010-12-08, DE</w:t>
      </w:r>
    </w:p>
    <w:p>
      <w:r>
        <w:rPr>
          <w:b/>
        </w:rPr>
        <w:t xml:space="preserve">Quelle: </w:t>
      </w:r>
      <w:r>
        <w:t>https://mcp.opencaselaw.ch/entscheid/bvger_E-8293_2010</w:t>
      </w:r>
    </w:p>
    <w:p>
      <w:r>
        <w:t>FR: TAF E-8293/2010 du 8 décembre 2010</w:t>
      </w:r>
    </w:p>
    <w:p>
      <w:r>
        <w:t>IT: TAF E-8293/2010 del 8 dicembre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23. November 2010 wird aufgehoben und die Sache zur Gewährung des rechtlichen Gehörs und zur anschliessenden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der Beschwerdeführerin für das Rechtsmittelverfahren eine Parteientschädigung von Fr. 800.- zu entrichten.</w:t>
      </w:r>
    </w:p>
    <w:p>
      <w:r>
        <w:rPr>
          <w:b/>
        </w:rPr>
        <w:t>E. 5</w:t>
      </w:r>
    </w:p>
    <w:p>
      <w:r>
        <w:t>Dieses Urteil geht an die Beschwerdeführerin,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