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E-8290/2010 vom 6. Dezember 2010</w:t>
      </w:r>
    </w:p>
    <w:p>
      <w:r>
        <w:t>Bundesverwaltungsgericht, 2010-12-06, DE</w:t>
      </w:r>
    </w:p>
    <w:p>
      <w:r>
        <w:rPr>
          <w:b/>
        </w:rPr>
        <w:t xml:space="preserve">Quelle: </w:t>
      </w:r>
      <w:r>
        <w:t>https://mcp.opencaselaw.ch/entscheid/bvger_E-8290_2010</w:t>
      </w:r>
    </w:p>
    <w:p>
      <w:r>
        <w:t>FR: TAF E-8290/2010 du 6 décembre 2010</w:t>
      </w:r>
    </w:p>
    <w:p>
      <w:r>
        <w:t>IT: TAF E-8290/2010 del 6 dicembre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E-8290/2010/ame {T 0/2} Urteil vom 6. Dezember 2010 Besetzung Einzelrichter Kurt Gysi, mit Zustimmung von Richter Robert Galliker; Gerichtsschreiber Christoph Berger. Parteien A._______, geboren _______, Russland, Beschwerdeführer, gegen Bundesamt für Migration (BFM), Quellenweg 6, 3003 Bern, Vorinstanz. Gegenstand Nichteintreten auf Asylgesuch und Wegweisung (Dublin-Verfahren); Verfügung des BFM vom 19. November 2010 N (...). Das Bundesverwaltungsgericht stellt fest, dass das BFM mit Verfügung vom 19. November 2010 in Anwendung von Art. 34 Abs. 2 Bst. d des Asylgesetzes vom 26. Juni 1998 (AsylG, SR 142.31) auf das Asylgesuch des Beschwerdeführers vom 8. September 2010 nicht eintrat, die Wegweisung nach Polen verfügte, den Beschwerdeführer - unter Androhung von Zwangsmitteln im Unterlassungsfall - aufforderte, die Schweiz spätestens am Tag nach Ablauf der Beschwerdefrist zu verlassen, den zuständigen Kanton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gegen diese Verfügung mit Eingabe vom 1. Dezember 2010 beim Bundesverwaltungsgericht Beschwerde erhebt und beantragt, die Verfügung des BFM sei aufzuheben, es sei die Flüchtlingseigenschaft anzuerkennen und Asyl zu gewähren, es sei festzustellen, dass der Vollzug der Wegweisung unzulässig, unzumutbar und unmöglich sei und es sei die vorläufige Aufnahme anzuordnen, dass er in verfahrensrechtlicher Hinsicht beantragt, es sei die unentgeltliche Prozessführung zu gewähren und ihm eine amtliche Rechtsvertretung beizuordnen sowie auf die Erhebung eines Kostenvorschusses zu verzichten, dass er im Weiteren beantragt, die aufschiebende Wirkung (der Beschwerde) sei wiederherzustellen und die zuständige Behörde sei vorsorglich anzuweisen, die Kontaktnahme mit den Behörden des Heimat- oder Herkunftsstaates sowie jegliche Datenweitergabe an dieselben zu unterlassen und bei bereits erfolgter Datenweitergabe sei er darüber in einer separaten Verfügung zu informieren, dass er die Einreichung eines Arztzeugnisses in Aussicht stellt, dass das Bundesverwaltungsgericht den Vollzug der Wegweisung gestützt auf Art. 56 des Bundesgesetzes vom 20. Dezember 1968 über das Verwaltungsverfahren (VwVG, SR 172.021) mit Verfügung vom 2. Dezember 2010 vorsorglich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nachfolgendem Vorbehalt - einzutreten ist (Art. 108 Abs. 2 AsylG i.V.m. Art. 37 VGG und Art. 52 VwVG), dass auf die Anträge, es sei die Flüchtlingseigenschaft anzuerkennen und Asyl zu gewähren sowie den Antrag, es sei die vorläufige Aufnahme in der Schweiz anzuordnen, nicht einzutreten ist, da diese Fragen nicht Gegenstand des Verfahrens bilden,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unbestrittenermassen in Polen zweimal daktyloskopisch erfasst wurde und dort wiederholt um Asyl nachgesucht hat, dass das BFM bei dieser Sachlage aufgrund der gestützt auf Art. 16 Abs. 1 Bst. e der Verordnung EG Nr. 343/2003 des Rates vom 18. Februar 2003 zur Festlegung von Kriterien und Verfahren zur Bestimmung des Mitgliedstaats, der für die Prüfung eines Asylantrages zuständig ist, der ein Staatsangehöriger eines Drittlandes in einem Mitgliedstaat gestellt hat (Dublin-II-VO) erfolgten Anfrage an Polen vom 5. Oktober 2010 und der am 6. Oktober 2010 von Polen erfolgten Antwort zu Recht von der Zuständigkeit Polens für die Durchführung des Asylverfahrens ausging, dass in der Beschwerde ausgeführt wird, in Polen gehe man nicht auf die Asylgründe ein und der Beschwerdeführer habe dort wiederholt um Asyl ersucht, seine Asylgründe seien jedoch nicht geprüft worden, dass in der Beschwerde auf Berichte verwiesen wird, die sich mit der Situation von tschtschenischen Flüchtlingen in Polen auseinandersetzen, dass der Beschwerdeführer in Polen von Kadyrow-Leuten persönlich bedroht worden sei, dass er auch befürchte, von Polen nach Weissrussland abgeschoben zu werden, wie es verschiedenen ihm bekannten Personen widerfahren sei, dass er ferner an einer Herzkrankheit leide und die Diagnose "Gemischter Aortenklappenfehler mit leichte Aortenstenose und mittelschwerer Aorteninsuffizienz" gestellt worden sei, wobei eine überlebenswichtige Behandlung in Polen nicht gewährleistet sei, dass er einer Familie angehöre, die in Opposition zum Kadyrow-Regime stehe und eine ihm bei einer Rückkehr drohende Verfolgung als völkerrechtswidriges Wegweisungshindernis beurteilt werden müsse, dies umso mehr, als er mit einer illegalen Verhaftung rechnen müsse, dass diese Einwände an der Zuständigkeit Polens für die Durchführung des Asylverfahrens nichts ändern und auch keinen Anlass zur Ausübung des Selbsteintrittsrechts der Schweiz (Art. 3 Abs. 2 Dublin-II-VO, Art. 29a Abs. 3 der Asylverordnung 1 vom 11. August 1999 über Verfahrensfragen [AsylV 1, SR 142.311]) begründen, dass keine hinreichenden Hinweise darauf bestehen, Polen würde sich nicht an die massgebenden völkerrechtlichen Bestimmungen, insbesondere an das Refoulement-Verbot oder die einschlägigen Normen der Konvention zum Schutze der Menschenrechte und Grundfreiheiten vom 4. November 1950 (EMRK, SR 0.101) halten, dass im Vorfeld der Aufnahme in die Europäische Union (EU) Polen, wie alle Beitrittskandidaten, vielmehr hinsichtlich der Einhaltung seiner völkerrechtlichen Verpflichtungen (auch im Asylbereich) überprüft wurde und mit der Aufnahme in die EU den acquis der EU im Bereich Menschenrechte übernommen hat, dass die in der Beschwerde erhobene allgemeine Kritik am polnischen Asylverfahren, insbesondere das Vorbringen, Polen prüfe vorgebrachte Asylgründe nicht, nichts zu Gunsten des Beschwerdeführers zu bewirken vermag, da diese Aussage nicht mit den Erkenntnissen des Bundesverwaltungsgerichts zu vereinbaren ist, dass zudem keine Anhaltspunkte für eine Kettenabschiebung ersichtlich ist, auch wenn Asylgesuche des Beschwerdeführers in Polen abgelehnt worden sein sollten, dass es im vorliegenden Verfahren darum geht, die Voraussetzungen einer Rückführung nach Polen im Rahmen der Dublin-II-VO zu prüfen und auf die Vorbringen in Bezug auf die Situation in Weissrussland oder Tschetschenien nicht weiter einzugehen ist, dass es dem Beschwerdeführer obliegt, den zuständigen polnischen Behörden - allenfalls neu entstandene - Asylgründe vorzubringen und plausibel darzulegen, dass im Weiteren adäquate Möglichkeiten für die Behandlung der vom Beschwerdeführer geltend gemachten gesundheitlichen Einschränkungen auch in Polen zur Verfügung stehen, dass gemäss allgemein zugänglichen Quellen Asylsuchende in Polen dieselben Leistungen in der Gesundheitsversorgung bekommen sollen wie polnische Staatsangehörige und auch wenn die medizinische Versorgung von Asylsuchenden nicht in vollem Umfang gewährleistet sein sollte, dies nicht gegen eine Rückführung nach Polen spricht, dass gemäss der Praxis des Europäischen Gerichtshofes für Menschenrechte (EGMR) der Vollzug der Wegweisung eines abgewiesenen Asylsuchenden mit gesundheitlichen Problemen im Einzelfall einen Verstoss gegen Art. 3 EMRK darstellen kann, hierfür jedoch ganz aussergewöhnliche Umstände vorausgesetzt sind (vgl. Entscheidungen und Mitteilungen der Schweizerischen Asylrekurskommission [EMARK] 2005 Nr. 23 E. 5.1. S. 211 f., mit einer Zusammenfassung der Rechtsprechung des EGMR [Grosse Kammer], Saadi gegen Italien, Urteil vom 28. Februar 2008, Beschwerde Nr. 37201/06, §§ 124-127, mit weiteren Hinweisen), dass vorliegend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nach Polen hinlänglich ausgeschlossen werden können, dass sich der Vollzug der Wegweisung nach Polen in Berücksichtigung gesundheitlicher Aspekte somit als zulässig darstellt, dass im Sinne einer antizipierten Beweiswürdigung (vgl. BVGE 2008/24 E. 7.2 S. 356, André Moser/Michael Beusch/Lorenz Kneubühler, Prozessieren vor dem Bundesverwaltungsgericht, Handbücher für die Anwaltspraxis, Band X, Basel 2008, Rz. 3.144 S. 165) davon ausgegangen werden kann, das in Aussicht gestellte Arztzeugnis werde keine Erkenntnisse zu Tage fördern, welche diesbezüglich zu einer anderen Beurteilung führen könnten, dass deshalb der sinngemässe Antrag auf Ansetzung einer Frist zur Einreichung eines Arztzeugnisses abzuweisen ist, dass auch sonst keine Gründe zur Ausübung des Selbsteintrittsrechts der Schweiz (Art. 3 Abs. 2 Dublin-II-VO) ersichtlich sind, zumal Polen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Polen seine sich daraus ergebenden völkerrechtlichen Verpflichtungen generell oder in Bezug auf die Person des Beschwerdeführers nicht einhält,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Polen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Gewährung der unentgeltlichen Prozessführung und Beiordnung einer amtlichen Rechtsvertretung gemäss Art. 65 Abs. 1 und 2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dass mit vorliegendem Urteil das Gesuch um Verzicht auf die Erhebung eines Kostenvorschusses gegenstandlos ist, dass auch der Antrag, die aufschiebende Wirkung der Beschwerde sei wiederherzustellen, gegenstandslos ist und auf die Anträge, die zuständige Behörde sei vorsorglich anzuweisen, die Kontaktnahme mit den Behörden des Heimat- oder Herkunftsstaates sowie jegliche Datenweitergabe an dieselben zu unterlassen und bei bereits erfolgter Datenweitergabe sei er darüber in einer separaten Verfügung zu informieren, nicht einzugehen ist. (Dispositiv nächste Seite) Demnach erkennt das Bundesverwaltungsgericht: 1. Die Beschwerde wird abgewiesen, soweit auf diese eingetreten wird. 2. Das Gesuch um Gewährung der unentgeltlichen Rechtspflege und um Beiordnung eines amtlichen Vertreters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