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E-828/2010 vom 22. Februar 2010</w:t>
      </w:r>
    </w:p>
    <w:p>
      <w:r>
        <w:t>Bundesverwaltungsgericht, 2010-02-22, FR</w:t>
      </w:r>
    </w:p>
    <w:p>
      <w:r>
        <w:rPr>
          <w:b/>
        </w:rPr>
        <w:t xml:space="preserve">Quelle: </w:t>
      </w:r>
      <w:r>
        <w:t>https://mcp.opencaselaw.ch/entscheid/bvger_E-828_2010</w:t>
      </w:r>
    </w:p>
    <w:p>
      <w:r>
        <w:t>FR: TAF E-828/2010 du 22 février 2010</w:t>
      </w:r>
    </w:p>
    <w:p>
      <w:r>
        <w:t>IT: TAF E-828/2010 del 22 febbraio 2010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restitution de délai est rejetée.</w:t>
      </w:r>
    </w:p>
    <w:p>
      <w:r>
        <w:rPr>
          <w:b/>
        </w:rPr>
        <w:t>E. 2</w:t>
      </w:r>
    </w:p>
    <w:p>
      <w:r>
        <w:t>L'arrêt d'irrecevabilité du 15 janvier 2010 est maintenu.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présent arrêt est adressé à la représentante de la recourante, à l'ODM et à l'autorité cantonale compétente. Le président du collège : Le greffier : Maurice Brodard Jean-Claude Barras Expédition : 23 février 2010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