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E-8283/2010 vom 16. Februar 2011</w:t>
      </w:r>
    </w:p>
    <w:p>
      <w:r>
        <w:t>Bundesverwaltungsgericht, 2011-02-16, DE</w:t>
      </w:r>
    </w:p>
    <w:p>
      <w:r>
        <w:rPr>
          <w:b/>
        </w:rPr>
        <w:t xml:space="preserve">Quelle: </w:t>
      </w:r>
      <w:r>
        <w:t>https://mcp.opencaselaw.ch/entscheid/bvger_E-8283_2010</w:t>
      </w:r>
    </w:p>
    <w:p>
      <w:r>
        <w:t>FR: TAF E-8283/2010 du 16 février 2011</w:t>
      </w:r>
    </w:p>
    <w:p>
      <w:r>
        <w:t>IT: TAF E-8283/2010 del 16 febbraio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E-8283/2010 Urteil vom 16. Februar 2011 Besetzung Einzelrichterin Regula Schenker Senn, mit Zustimmung von Richter Bruno Huber; Gerichtsschreiber Urs David. Parteien A._______, Syrien, Beschwerdeführer, gegen Bundesamt für Migration (BFM), Quellenweg 6, 3003 Bern, Vorinstanz . Gegenstand Asyl und Wegweisung; Verfügung des BFM vom 8. November 2010 / N (...). Das Bundesverwaltungsgericht stellt fest, dass der Beschwerdeführer eigenen Angaben zufolge um den 6. Dezember 2009 in die Schweiz gelangte, wo er am 7. Dezember 2009 um Asyl nachsuchte, dass eine am 16. Dezember 2009 durchgeführte medizinische Handknochenanalyse ergab, dass dessen Knochenalter einem Alter von (...) Jahren entspreche (vgl. Akten BFM A8/1), dass dem Beschwerdeführer als behauptungsgemäss unbegleitetem Minderjährigen durch die zuständige Behörde eine Vertrauensperson als Beistand beigeordnet wurde, dass er anlässlich der Kurzbefragung vom 11. Dezember 2009 im Empfangs- und Verfahrenszentrum B._______ sowie der Anhörung vom 18. Februar 2010 zu den Asylgründen im Wesentlichen Folgendes geltend machte, dass er kurdischer Ethnie sei und aus C._______ stamme, wo er mit seinen Eltern und Geschwistern stets gelebt habe, dass er in der Schule manchmal von arabischen Mitschülern schlecht behandelt worden sei, dass er in der neunten Klasse grundlos, beziehungsweise weil er eine Aufforderung seiner arabischen Mitschüler zum Beitritt zur Baath-Partei oder deren Ablegern abgelehnt habe, aus der Schule ausgeschlossen worden sei, dass im Juni 2009 ein Freund (...), den er ab und zu beim Verteilen von Flugblättern unbekannten Inhalts begleitet habe, festgenommen und in der Folge - vermutlich nach einer unter Folter erwirkten Denunziation - auch er selber (der Beschwerdeführer) ein- bis zweimal beziehungsweise mehrmals von den Behörden zu Hause gesucht worden sei, dass er sich seither bei seinen Grossvätern aufgehalten und, da die Suche nach ihm nicht aufgehört habe, sein Vater schliesslich für ihn den Entscheid zur Ausreise getroffen habe, dass er im (...) 2009 mit Hilfe eines Schleppers in die Ukraine beziehungsweise in die Türkei ausgereist und nachfolgend nach Ungarn gelangt sei, wo er ein Asylgesuch gestellt, sich indessen vor Verfahrensabschluss zur Weiterreise in die Schweiz entschlossen habe, dass er im Übrigen keine Probleme mit den Behörden gehabt und sich nie politisch betätigt habe, dass der Beschwerdeführer keine Identitätsdokumente zu den Akten gab und einer im Empfangszentrum ergangenen schriftlichen Aufforderung zur Papierbeschaffung innert 48 Stunden - mit Nachdruck erneuert anlässlich der durchgeführten Befragung und Anhörung zu den Asylgründen - nicht nachgekommen ist, dass er jedoch im Verlaufe des Verfahrens eine Kopie seiner Identitätskarte und ein Schuldokument einreichte und mehrmals seine originale Identitätskarte in Aussicht stellte, hingegen die jemalige Inhaberschaft oder Beantragung eines Reisepasses ausdrücklich verneinte, dass das BFM via die schweizerische Vertretung in Damaskus weitere Abklärungen und Verifizierungen vornahm, dass gemäss Botschaftsbericht vom (...) der am (...) geborene Beschwerdeführer Syrien am (...) im Besitze seines syrischen Reisepasses auf dem Luftweg von D._______ nach (...) kontrolliert (...) verlassen habe und von den syrischen Behörden nicht gesucht werde, dass der Beschwerdeführer mit am 2. September 2010 beim BFM eingegangener Stellungnahme im Rahmen des ihm gewährten rechtlichen Gehörs seine Inhaberschaft eines syrischen Reisepasses und die kontrollierte Ausreise aus D._______ einräumte, jedoch erklärte, der Pass sei ihm in der Ukraine abhanden gekommen, dass er ferner an seinen Verfolgungsvorbringen festhielt und erklärte, die syrischen Behörden würden niemals einräumen, dass eine Person aus politischen Gründen gesucht werde, dass das BFM das Asylgesuch des Beschwerdeführers mit Verfügung vom 8. November 2010 - eröffnet am 9. November 2010 - ablehnte und dessen Wegweisung aus der Schweiz sowie den Vollzug anordnete, dass das Bundesamt seinen ablehnenden Asylentscheid damit begründe­te, dass die Schilderungen des (als minderjährig anerkannten) Beschwerdeführers den Anforderungen von Art. 7 des Asylgesetzes vom 26. Juni 1998 (AsylG, SR 142.31) an das Glaubhaftmachen eines Asyl begründenden Sachverhalts und jenen an die flüchtlingsrechtliche Beachtlichkeit nicht genügten, und er mithin die Flüchtlingseigenschaft im Sinne von Art. 3 AsylG nicht erfülle, dass der Beschwerdeführer die behördliche Suche nach ihm und die an seiner Stelle angeblich erfolgten Mitnahmen seines Vaters überaus substanzarm, realitätsfremd und (bezüglich Zeitpunkt und Umstände der Suche[n]) ferner widersprüchlich geschildert habe und diese Unstimmigkeiten nicht überzeugend auszuräumen imstande gewesen sei, dass die gewonnene Einschätzung durch den Botschaftsbericht bestätigt werde und auch seine diesbezüglichen Erklärungsversuche unzutreffend oder nicht stichhaltig seien, dass auch die Schilderungen betreffend den behaupteten Schulausschluss beziehungsweise den Grund hierfür widersprüchlich ausgefallen seien und die diesbezügliche Stellungnahme des Beschwerdeführers aus Schutzbehauptungen bestehe, dass die in der Schule erfahrenen Schikanen durch arabische Mitschüler schliesslich nicht asylrelevant seien, weil sie nicht von staatlichen Organen ausgingen und zudem angesichts ihrer geringen Eingriffsintensität nicht als ernsthaft bezeichnet werden könnten, dass die Wegweisung die Regelfolge eines ablehnenden Asylentscheides darstelle und keine zureichenden Gründe ersichtlich seien, die auf Unzu­lässigkeit, Unzumutbarkeit oder Unmöglichkeit eines Wegweisungsvoll­zugs schliessen lassen würden, dass mangels Erfüllung der Flüchtlingseigenschaft der Grundsatz der Nichtrückschiebung gemäss Art. 5 Abs. 1 AsylG keine Anwendung finde und keine Anhaltspunkte für eine dem Beschwerdeführer mit beachtlicher Wahrscheinlichkeit drohende, durch Art. 3 der Konvention vom 4. November 1950 zum Schutze der Menschenrechte und Grundfreihei­ten (EMRK, SR 0.101) verbotene Bestrafung oder Behandlung ersichtlich seien, dass ferner von der Zumutbarkeit des Wegweisungsvollzugs auszugehen sei, da in Syrien keine Kriegslage oder eine Situation allgemeiner Gewalt herrsche, dass auch keine individuellen Gründe gegen die Zumutbarkeit des Wegweisungsvollzuges sprächen, da der zwar noch minderjährige Beschwerdeführer in Syrien über eine aus beiden Elternteilen und mehreren Geschwistern bestehende Familie verfüge (...), dass der Beschwerdeführer mit Eingabe vom 29. November 2010, welche von der ihm beigeordneten Vertrauensperson mitunterzeichnet ist, gegen die Verfügung vom 8. November 2010 Beschwerde erhob und die Aufhebung des angefochtenen Ent­scheids und die Gewährung eines Bleiberechts beantragt, dass er in der Begründung im Wesentlichen an seinen Verfolgungsvorbringen festhält, diese bekräftigt und sie mit seiner Furcht vor dem Einzug in den obligatorischen Militärdienst ergänzt, bei dessen Absolvierung Kurden auch schon verschwunden oder gestorben seien, dass er Angst vor einer Festnahme und Inhaftierung habe, dass die Instruktionsrichterin des Bundesverwaltungsgerichts mit Zwischenverfügung vom 6. Dezember 2010 den legalen Aufenthalt des Beschwerdeführers während des Beschwerdeverfahrens feststellte und ein Rückkommen auf die Beschwerde nach Eingang und Prüfung der Akten in Aussicht stellte,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seine Prozessfähigkeit zu bejahen ist, da das Einreichen eines Asylgesuches wie auch die Ergreifung von damit zusammenhängenden Rechtsmitteln sogenannt höchstpersönliche Rechte darstellen, die ein nicht mündiger, aber wie vorliegend offensichtlich urteilsfähiger Gesuchsteller ohne Zustimmung seines gesetzlichen Vertreters ausüben kann (vgl. Art. 12 ff. des Schweizerischen Zivilgesetzbuches vom 10. Dezember 1907 [ZGB, SR 210] sowie Entscheidungen und Mitteilungen der Schweizerischen Asylrekurskommission [EMARK] 1996 Nr. 5),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geltend gemachte behördliche Suche nach dem Beschwerdeführer sowie die darauf gestützte Furcht vor Verfolgung den Anforderungen von Art. 7 AsylG an das Glaubhaftmachen eines asylbegründenden Sachverhalts offensichtlich nicht genügen und die in der Schule angeblich erfahrenen Schikanen seitens arabischer Mitschüler flüchtlingsrechtlich unbeachtlich sind, dass zur Vermeidung von Wiederholungen auf die betreffenden, umfas­send auf die Akten abgestützten und ausgewogenen Erwägungen gemäss angefochtener Verfügung sowie die zusammenfassende Darstellung oben verwiesen werden kann, dass eine Überprüfung von Amtes wegen keinerlei Unzulänglichkeiten in der Sachverhaltsfeststellung oder Rechtsfindung durch das BFM erkennen lässt, dass auch die Beschwerdeschrift offensichtlich keine zureichenden Anhaltspunkte für eine von den vorinstanzlichen Erkenntnissen abweichende Betrachtungsweise enthält, dass sie sich über weite Teile auf eine Bekräftigung der erstinstanzlichen Asylvorbringen beschränkt und die Erwägungselemente des BFM substanziell weitestgehend unbestritten belässt, dass die vorinstanzlichen Akten darüber hinaus mehrere weitere Unge­reimtheiten enthalten, welche die bisherigen Erkenntnisse der Unglaubhaftigkeit der Vorbringen und der persönlichen Unglaubwürdigkeit des Beschwerdeführers zusätzlich stützen, jedoch angesichts des bisher Erwogenen nicht zu erörtern sind, dass die ergänzend geltend gemachte Furcht vor dem Einzug in den obligatorischen Militärdienst in der Befragung sowie der Asylanhörung trotz mehrfacher Verifizierung der Vollständigkeit der Asylgründe gänzlich unerwähnt geblieben ist und somit als unbeachtlicher Nachschub auf Beschwerdeebene zu werten ist, dass unbesehen dessen die Leistung des Militärdienstes eine staatsbürgerliche Pflicht darstellt und die angebliche Furcht davor in der nun vorgebrachten Form offensichtlich keine flüchtlingsrechtliche Relevanz unter dem Aspekt von Art. 3 AsylG aufweist, und sich weitere Erörterungen hierzu erübrigen,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die festgestellte Zulässigkeit des Wegweisungsvollzuges vorliegend auch vor dem Übereinkommen vom 20. November 1989 über die Rechte des Kindes (SR 0.107) und den landesrechtlichen Schutzbestimmungen für Minderjährige standhält, zumal dem Umstand der Minderjährigkeit nicht nur während des gesamten bisherigen Asylverfahrens die nötige Beachtung geschenkt worden ist - beispielsweise in Form der Beiordnung einer Vertrauensperson für unbegleitete Minderjährige -, sondern ebenso bei der Findung des angefochtenen Entscheides (vgl. dort insbes. die wegweisungsspezifischen Erwägungen unter E. II/2),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auch diesbezüglich vollumfänglich auf die vorinstanzlichen Erwägungen verwiesen werden kann, dass in diesem Zusammenhang bekräftigenderweise auf die für den noch minderjährigen Beschwerdeführer begünstigenden Zumutbarkeitselemente insoweit hinzuweisen ist, als er insbesondere in seinem Heimatort über ein familiäres sowie verwandt- und bekanntschaftliches soziales Beziehungsnetz verfügt, welches auch kontaktierbar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und insbesondere den offensichtlich in seinem Besitz befindlichen eigenen Reisepass vorzulegen,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wären (Art. 63 Abs. 1 VwVG), auf deren Erhebung jedoch aufgrund der besonderen vorliegenden Umstände (insbesondere Minderjährigkeit und ausgewiesene Mittellosigkeit) in Anwendung von Art. 6 Bst. b VGKE zu verzichten ist. (Dispositiv nächste Seite) Demnach erkennt das Bundesverwaltungsgericht: 1. Die Beschwerde wird abgewiesen. 2. Dem Beschwerdeführer werden keine Verfahrenskosten auferlegt. 3. Dieses Urteil geht an den Beschwerdeführer, die ihm beigeordnete Vertrauensperson für unbegleitete Minderjährige,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