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E-8281/2007 vom 18. Dezember 2007</w:t>
      </w:r>
    </w:p>
    <w:p>
      <w:r>
        <w:t>Bundesverwaltungsgericht, 2007-12-18, DE</w:t>
      </w:r>
    </w:p>
    <w:p>
      <w:r>
        <w:rPr>
          <w:b/>
        </w:rPr>
        <w:t xml:space="preserve">Quelle: </w:t>
      </w:r>
      <w:r>
        <w:t>https://mcp.opencaselaw.ch/entscheid/bvger_E-8281_2007</w:t>
      </w:r>
    </w:p>
    <w:p>
      <w:r>
        <w:t>FR: TAF E-8281/2007 du 18 décembre 2007</w:t>
      </w:r>
    </w:p>
    <w:p>
      <w:r>
        <w:t>IT: TAF E-8281/2007 del 18 dicembre 2007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(Kostenerlass)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Rechtsvertreter der Beschwerdeführerin (eingeschrieben, vorab per Telefax; Postbeilage: Einzahlungsschein) - die Vorinstanz, Empfangs-und Verfahrenszentrum Altstätten (Ref.-Nr. N_______, vorab per Telefax), mit den Akten - H._______ (vorab per Telefax; Kopie; Postbeilage: Geburtsschein) Der vorsitzende 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