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E-8277/2010 vom 27. Oktober 2011</w:t>
      </w:r>
    </w:p>
    <w:p>
      <w:r>
        <w:t>Bundesverwaltungsgericht, 2011-10-27, FR</w:t>
      </w:r>
    </w:p>
    <w:p>
      <w:r>
        <w:rPr>
          <w:b/>
        </w:rPr>
        <w:t xml:space="preserve">Quelle: </w:t>
      </w:r>
      <w:r>
        <w:t>https://mcp.opencaselaw.ch/entscheid/bvger_E-8277_2010</w:t>
      </w:r>
    </w:p>
    <w:p>
      <w:r>
        <w:t>FR: TAF E-8277/2010 du 27 octobre 2011</w:t>
      </w:r>
    </w:p>
    <w:p>
      <w:r>
        <w:t>IT: TAF E-8277/2010 del 27 ottobre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appert des déclarations du recourant que, vers juin 2009 (cf. pv d'audition du 23 septembre 2010, p. 5 et du 5 octobre suivant, Q. 49) son frère "C._______", tantôt colonel tantôt lieutenant-colonel dans la garde nationale gambienne, et "Berran Sani", le supérieur direct de son frère et commandant en chef de l'unité précitée auraient été relevés de leurs fonctions après la découverte, dans l'enceinte d'un camp militaire, d'un mouton enterré dont son frère, commandant du camp en question, n'aurait pas été en mesure d'expliquer la présence que le président Jammeh aurait vue comme le présage d'un complot contre lui. En réalité, ces deux officiers ont bien été limogés pour des motifs restés inconnus à ce jour, mais ils l'ont été le 14 juillet 2009 et non pas en juin 2009 comme l'a dit le recourant. Par ailleurs, invité lors de ses auditions à écrire les identités de son frère et du commandant de la garde nationale gambienne, le recourant les a orthographiées telles qu'elles ont été transcrites ci-dessus. D'une personne qui dit avoir achevé avec succès son école secondaire et qui se serait apprêté à rejoindre le lycée, le Tribunal considère qu'on peut attendre qu'elle sache orthographier correctement les prénoms et noms de son frère, commandant du camp dans lequel les deux vivaient ensemble, et ceux du supérieur direct de son frère dont tout laisse croire qu'il est une personnalité connue en Gambie. Or, à l'examen, il s'avère que les véritables identités de ces personnes ne sont pas "C._______" et "Berran Sani", mais C._______ et Biran Saine. Enfin, le Tribunal n'estime pas vraisemblable que les militaires aient attendu plus de 12 mois avant de mettre la pression sur le recourant pour qu'il les aide à retrouver les affaires de son frère ; il lui paraît aussi peu vraisemblable que les militaires n'aient pas immédiatement procédé à une perquisition au départ de son frère. Le Tribunal en conclut donc que, s'inspirant de faits réels qu'il ne maîtrisait qu'imparfaitement, le recourant, dont l'identité n'est pas établie, s'est en réalité attribué un rôle dans des événements qui ne l'ont en rien concerné et auxquels il en a ajouté d'autres purement imaginaires. De fait, le recourant aurait vraiment vécu ce qu'il avance que le Tribunal ne voit alors pas ce qui l'aurait empêché d'en obtenir une confirmation auprès de son frère actuellement à K._______, selon ses déclarations, et avec lequel il a dit avoir été fréquemment en contact après son exil aux I._______ (pv de l'audition du 5 octobre, Q. 79, 122 &amp; 123). Prouver son identité et son degré de parenté avec le recourant ne devait en outre pas être insurmontable pour ce frère qui doit être en possession de ses documents personnels que ni le recourant ni l'armée gambienne, qui les rechercheraient, ne détiennent.</w:t>
      </w:r>
    </w:p>
    <w:p>
      <w:r>
        <w:rPr>
          <w:b/>
        </w:rPr>
        <w:t>E. 3.2</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w:t>
      </w:r>
    </w:p>
    <w:p>
      <w:r>
        <w:t>Dès lors que le recourant invoque ses problèmes de santé et la nécessité de pouvoir continuer à être suivi médicalement en Suisse, il convient d'examiner la licéité du renvoi sous l'angle de l'art. 3 de la Convention du 4 novembre 1950 de sauvegarde des droits de l'homme et des libertés fondamentales (CEDH ; RS 0.101) qui dispose que nul ne peut être soumis à la torture ni à des peines ou traitements inhumains ou dégradants. Cette disposition recouvre en effet les difficultés à bénéficier des soins médicaux (ATF 2A.28/2004 du 7 mai 2004 consid. 3.6 in fine ; 2A.214/2002 du 23 août 2002 consid. 3.6; CourEDH, arrêt D. c. Royaume-Uni du 2 mai 1997, Recueil 1997 III p. 777 ss).</w:t>
      </w:r>
    </w:p>
    <w:p>
      <w:r>
        <w:rPr>
          <w:b/>
        </w:rPr>
        <w:t>E. 7.1</w:t>
      </w:r>
    </w:p>
    <w:p>
      <w:r>
        <w:t>Pour tomber sous le coup de l'art. 3 CEDH, un mauvais traitement doit atteindre un minimum de gravité. L'appréciation de ce minimum dépend de l'ensemble des données de la cause (ATF 134 I 221).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(CourEDH, arrêt N. c. Royaume-Uni du 27 mai 2008, affaire no 26565/05 § 30). La Cour européenne des droits de l'homme exige un seuil de gravité élevé pour que l'état de santé d'une personne lui permette de s'opposer à son expulsion (arrêt Emre § 92; arrêt N. c. Royaume-Uni § 42) (cf. ATF 2D_67/2009 du 4 février 2010 consid. 6.1).</w:t>
      </w:r>
    </w:p>
    <w:p>
      <w:r>
        <w:rPr>
          <w:b/>
        </w:rPr>
        <w:t>E. 7.2</w:t>
      </w:r>
    </w:p>
    <w:p>
      <w:r>
        <w:t>Dans le cas d'espèce, s'il en a encore, les problèmes de santé du recourant, qui a pu bénéficier de traitements en Suisse et dont l'état est maintenant stabilisé, n'atteignent pas le degré de gravité requis pour que le renvoi se heurte à l'art. 3 CEDH (cf. Faits let I). Certes, le 8 juillet 2011, le médecin qu'il a consulté en dernier lieu a fait parvenir au Tribunal un ultime et bref certificat médical disant qu'il avait été victime d'un grave accident la veille. Invité à fournir tout moyen utile relatif aux conséquences médicales de cet accident, le recourant n'a, à ce jour, donné aucune suite à l'ordonnance du Tribunal du 13 juillet 2011. Il n'en a pas non plus donné à la détermination de l'ODM que le Tribunal lui a transmise le 28 septembre 2011. Dans ces conditions, le Tribunal est en droit de conclure que son accident du 7 juillet 2010 n'a pas eu de suites fâcheuses pour le recourant qui seraient décisives.</w:t>
      </w:r>
    </w:p>
    <w:p>
      <w:r>
        <w:rPr>
          <w:b/>
        </w:rPr>
        <w:t>E. 7.3</w:t>
      </w:r>
    </w:p>
    <w:p>
      <w:r>
        <w:t>Le Tribunal retient aussi qu'au vu de l'invraisemblance du récit du recourant, telle que relevée plus haut, et du défaut de crédibilité des risques de persécution allégués, l'exécution de son renvoi sous forme de refoulement ne transgresse aucun engagement de la Suisse relevant du droit international, de sorte qu'elle s'avère licite (art. 44 al. 2 LAsi et 83 al. 3 LEtr).</w:t>
      </w:r>
    </w:p>
    <w:p>
      <w:r>
        <w:rPr>
          <w:b/>
        </w:rPr>
        <w:t>E. 7.4</w:t>
      </w:r>
    </w:p>
    <w:p>
      <w:r>
        <w:t>Selon l'art. 83 al. 4 LEtr, l'exécution d'une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7.5</w:t>
      </w:r>
    </w:p>
    <w:p>
      <w:r>
        <w:t>En l'occurrence, il est notoire que la Gambie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7.6</w:t>
      </w:r>
    </w:p>
    <w:p>
      <w:r>
        <w:t>De même, il ne ressort du dossier aucun élément dont on pourrait inférer de l'exécution du renvoi du recourant une mise en danger concrète pour lui. A cet égard, l'autorité de céans relève que le recourant est jeune et en mesure de subvenir à ses besoins. Au demeurant, il dispose dans son pays d'un réseau familial et social sur lequel il pourra aussi compter à son retour.</w:t>
      </w:r>
    </w:p>
    <w:p>
      <w:r>
        <w:rPr>
          <w:b/>
        </w:rPr>
        <w:t>E. 7.7</w:t>
      </w:r>
    </w:p>
    <w:p>
      <w:r>
        <w:t>Enfin, ce qui vient d'être dit sur la gravité des affections du recourant et leurs conséquences sur la licéité de son renvoi vaut aussi pour l'admissibilité de cette mesure sous l'angle de l'art. 83 al. 4 LEtr, disposition qui prévoit que l'exécution de la décision de renvoi ne peut pas être raisonnablement exigée si elle met l'étranger concrètement en danger, notamment en cas de nécessité médicale. L'art. 83 al. 4 LEtr ne saurait en effet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même de moindre qualité qu'en Suisse, l'exécution du renvoi sera raisonnablement exigible (ATAF E-5526/2006 précité). En l'occurrence, le recourant, qui a déjà été soigné dans son pays et qui aurait vécu depuis ses dix ans à F._______, dans l'Ouest de la Gambie où se trouve concentrée une grande partie des ressources médicales du pays, pourra ainsi trouver un appui médical approprié à Banjul auprès du Royal Victoria Teaching Hospital ou auprès du centre médical Africmed implanté lui aussi dans la capitale gambienne (cf. arrêt n. p. C-5246/2009 du 16 avril 2010 ch. 7.6.4.). Par ailleurs, on trouve un hôpital à Soma, à 66 km à l'ouest de B._______, la petite ville où il est né et où vit sa mère ; on trouve aussi à Diabugu, à 60 km à l'est de B._______, un centre de santé publique. Aussi en tenant compte de l'amélioration et de la stabilisation de l'état du recourant ainsi que des structures à sa disposition pour d'éventuels soins, le Tribunal de céans n'a pas de raison de douter que les exigences énoncées plus haut pour admettre l'exigibilité de l'exécution du renvoi sont remplies.</w:t>
      </w:r>
    </w:p>
    <w:p>
      <w:r>
        <w:rPr>
          <w:b/>
        </w:rPr>
        <w:t>E. 7.8</w:t>
      </w:r>
    </w:p>
    <w:p>
      <w:r>
        <w:t>Dès lors, l'exécution du renvoi du recourant sous forme de refoulement s'avère (art. 44 al. 2 LAsi et 83 al. 4 LEtr)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également être rejetée.</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le recourant a conclu, doit être admise dans la mesure où ses conclusions n'étaient pas d'emblée vouées à l'échec au moment de leur dépôt et que lui-même est indigent (cf.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