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E-826/2017 vom 14. Februar 2017</w:t>
      </w:r>
    </w:p>
    <w:p>
      <w:r>
        <w:t>Bundesverwaltungsgericht, 2017-02-14, FR</w:t>
      </w:r>
    </w:p>
    <w:p>
      <w:r>
        <w:rPr>
          <w:b/>
        </w:rPr>
        <w:t xml:space="preserve">Quelle: </w:t>
      </w:r>
      <w:r>
        <w:t>https://mcp.opencaselaw.ch/entscheid/bvger_E-826_2017</w:t>
      </w:r>
    </w:p>
    <w:p>
      <w:r>
        <w:t>FR: TAF E-826/2017 du 14 février 2017</w:t>
      </w:r>
    </w:p>
    <w:p>
      <w:r>
        <w:t>IT: TAF E-826/2017 del 14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E-826/2017 Arrêt du 14 février 2017 Composition Emilia Antonioni Luftensteiner, juge unique, avec l'approbation de Martin Kayser, juge ; Thierry Leibzig, greffier. Parties A._______, né le (...), Guinée, recourant, contre Secrétariat d'Etat aux migrations (SEM), Quellenweg 6, 3003 Berne, autorité inférieure. Objet Asile (non-entrée en matière / procédure Dublin) et renvoi ; décision du SEM du 26 janvier 2017 / N (...). Vu la demande d'asile déposée en Suisse par A._______, le 19 décembre 2016, le procès-verbal de son audition du 29 décembre 2016, la décision du 26 janvier 2017, notifiée le 3 février suivant, par laquelle le SEM, se fondant sur l'art. 31a al. 1 let. b de la loi du 26 juin 1998 sur l'asile (LAsi, RS 142.31), n'est pas entré en matière sur la demande d'asile de l'intéressé, a prononcé son transfert vers l'Italie et a ordonné l'exécution de cette mesure, constatant l'absence d'effet suspensif à un éventuel recours, le recours formé, le 6 février 2017 (date du sceau postal), contre cette décision, la demande d'assistance judiciaire partielle dont il est assorti, la réception du dossier de première instance par le Tribunal administratif fédéral (ci-après : le Tribunal), le 9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qu'il statue de manière définitive (cf. art. 83 let. d ch. 1 LTF), que la procédure devant le Tribunal est régie par la PA, pour autant que ni la LTAF ni la LAsi n'en disposent autrement (cf. art. 37 LTAF et art. 6 LAsi),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qu'en revanche, dans une procédure de reprise en charge (anglais : take back), comme c'est le cas en l'espèce, il n'y a en principe aucun nouvel examen de la compétence selon le chapitre III (cf. par analogie ATAF 2012/4 consid. 3.2.1 et réf. cit. ; cf. toutefois les quelques exceptions prévues par l'art. 7 par. 3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est en cours d'examen et qui a présenté une demande auprès d'un autre Etat membre ou qui se trouve, sans titre de séjour,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la banque de données « Eurodac », que l'intéressé avait déposé une demande d'asile en Italie, le (...) 2016, qu'interrogé, lors de son audition au CEP, sur son parcours jusqu'en Suisse, l'intéressé a confirmé ces données et expliqué avoir séjourné durant neuf mois en Italie, où il aurait été hébergé dans une structure pour demandeurs d'asile (selon ses propres termes, un « hôtel ») à B._______, avant de se rendre en Suisse, en (...) 2016, qu'en date du 4 janvier 2017, le SEM a dès lors soumis aux autorités italiennes compétentes, dans le délai prévu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responsabilité pour traiter la demande d'asile de l'intéressé, conformément au par. 2 de cette même disposition, que ce point n'est pas contesté dans le recours,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arrêt A. S. c. Suisse du 30 juin 2015, requête n° 39350/13, § 36 ; décisions Jihana Ali et al. c. Suisse et Italie du 4 octobre 2016, requête n° 30474/14, § 33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n'a fait valoir aucun indice sérieux dont il y aurait à induire que les autorités italiennes pourraient avoir violé son droit à l'examen, selon une procédure juste et équitable, de sa demande de protection ou refusé de lui garantir une protection conforme au droit international et au droit européen, qu'il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toutefois les rapports de terrain ne font pas état de l'existence de carences, dans le système italien de l'asile, de nature à entraîner un risque qu'une demande ne soit aucunement examinée si le demandeur se conforme à ses obligations,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que, lors de son audition au CEP, le recourant a déclaré avoir quitté son hébergement à B._______, parce qu'il était tombé malade et que les responsables de ce lieu n'avaient pas voulu l'emmener à l'hôpital, que l'établissement n'était pas suffisamment chauffé, qu'il n'avait pas reçu de vêtements chauds et que la nourriture y était distribuée dans des quantités insuffisantes et lui donnait des maux de ventre, qu'à l'appui de son recours, il a réitéré ses arguments, précisant qu'il avait vécu en Italie dans des conditions très difficiles, dans un établissement qui n'était pas chauffé et où la nourriture servie était avariée, que, malgré une plainte à la mairie, les conditions d'hébergement ne se seraient pas améliorées, que ces affirmations ne sont en rien étayées, que le recourant est demeuré près de neuf mois dans cet hébergement et n'a apporté aucun indice de nature à démontrer qu'il aurait été personnellement et concrètement en danger en raison des conditions dans lesquelles il était hébergé, qu'il n'a en outre fait valoir aucun élément de nature à démontrer que ses conditions de vie dans ce pays auraient atteint un tel degré de pénibilité qu'un transfert équivaudrait à un traitement prohibé, que, sur ces points, son transfert en Italie apparaît dès lors conforme aux engagements de droit international de la Suisse, qu'à l'appui de son recours, l'intéressé fait encore valoir qu'il souffre de problèmes psychiques, qu'il a déjà été à plusieurs reprises chez le psychiatre depuis son arrivée en Suisse, en raison notamment d'un état dépressif, d'insomnies et d'envies suicidaires, et qu'il prend désormais des médicaments lui permettant de dormir, qu'interrogé durant son audition sommaire du 29 décembre 2017 sur son état de santé, l'intéressé n'a fait mention que d'une dent cassée (cf. procès-verbal [pv] d'audition, point 8.02 p. 11), qu'il ressort toutefois du dossier de l'autorité de première instance que le recourant a par la suite consulté des médecins en Suisse, pour des problèmes psychiques et notamment un trouble de stress post-traumatique (cf. notamment pièces A12 et A13), que ces documents font état de problèmes psychologiques, avec nécessité d'un suivi, sans pour autant poser un diagnostic précis, que, toujours selon les pièces figurant au dossier du SEM, l'intéressé a obtenu deux rendez-vous médicaux en milieu hospitalier, les (...) janvier et (...) février 2017, qu'un troisième rendez-vous médical est prévu le (...) février 2017, que, dans la décision attaquée, si le SEM n'a pas écarté les problèmes de santé de l'intéressé dans son examen de la licéité du transfert de l'intéressé (« Il ressort en effet de votre dossier que vous souffrez de problèmes psychologiques et avez consulté en Suisse pour un trouble de stress post-traumatique »), force est de constater qu'il ne s'est fondé sur aucun rapport médical détaillé et posant un diagnostic précis sur l'état de santé psychique de l'intéressé, que des problèmes médicaux et vulnérabilités d'ordre psychique, tels que ceux allégués par l'intéressé, doivent non seulement être examinés sous l'angle de la conformité du transfert avec l'art. 3 CEDH, mais constituent aussi des éléments dont le SEM peut être amené à tenir compte dans son appréciation relative à l'existence ou non de "raisons humanitaires" au sens de l'art. 29a al. 3 OA 1, que, selon cette dernière disposition, le SEM peut entrer en matière sur une demande d'asile, même si un autre Etat est responsable, pour des "raisons humanitaires", que cette disposition confère au SEM un véritable pouvoir d'appréciation (cf. ATAF 2015/9 consid. 6 à 8 p. 122 ss), que l'autorité jouissant d'un tel pouvoir est tenu d'en faire usage et de motiver sa décision à cet égard, qu'à cette fin, il doit établir de manière complète l'état de fait et procéder à un examen de toutes les circonstances pertinentes, qu'en d'autres termes, en présence d'une personne qui allègue de manière concrète et suffisamment sérieuse souffrir de problèmes de santé, ou lorsque de tels éléments ressortent clairement des pièces du dossier, le SEM doit réunir les informations utiles afin de déterminer le degré de vulnérabilité de la personne concernée et ses besoins particuliers, qu'en l'occurrence, vu la brièveté de son séjour en Suisse, il ne pouvait en l'espèce être reproché au recourant de n'avoir pas spontanément produit un rapport médical, qu'à cela s'ajoute que le SEM disposait, dès le 29 décembre 2016, d'une autorisation signée par le recourant permettant au SEM de consulter le dossier médical de ce dernier et de se procurer des informations à ce sujet (levée du secret médical) ; que le formulaire du SEM soumis à signature à l'intéressé au terme de son audition du même jour, intitulé « Autorisation de consultation du dossier médical », précise d'ailleurs que « ce droit de consultation a pour but de pouvoir établir, de manière adéquate, les faits déterminants concernant [la] situation médicale [de l'intéressé] pour la prise de décision », qu'à cela s'ajoute que le SEM était informé, dès le 10 janvier 2017, que l'intéressé avait un rendez-vous médical à l'hôpital, le (...) janvier 2017, que le SEM n'a cependant diligenté aucune mesure d'instruction en vue d'obtenir des informations complémentaires sur les problèmes de santé du recourant, alors que ceux-ci ressortaient clairement de plusieurs pièces figurant au dossier de l'autorité de première instance, toutes antérieures à sa décision du 26 janvier 2017, que force est ainsi de constater que le SEM n'a pas établi l'état de fait pertinent de manière complète avant de rendre la décision attaquée, qu'il n'est plus possible au Tribunal d'approfondir l'instruction du cas en procédure de recours, dès lors que, d'une part, la décision à prendre repose sur l'exercice du pouvoir discrétionnaire conféré au SEM par l'art. 29a al. 3 OA1 (cf. ATF 2015/9 consid. 8) et que, d'autre part, le pouvoir d'examen par le Tribunal ne comprend plus le contrôle de l'opportunité, conformément à l'art. 106 LAsi dans sa teneur depuis le 1er février 2014 (cf. ATAF E-641/2014 du 13 mars 2015 consid. 5.4 [non publié dans ATAF 2015/9]), que la décision entreprise doit être annulée pour ce motif déjà, qu'à cela s'ajoute que, dans son appréciation relative à l'existence ou non de « raisons humanitaires » au sens de l'art. 29a al. 3 OA 1, le SEM a examiné uniquement les allégations du recourant relatives à ses conditions d'hébergement lors de son dernier séjour en Italie, ajoutant que, dans le cas concret, il n'y avait « aucun élément » laissant à penser qu'un retour en Italie pourrait mettre l'intéressé dans une situation existentielle critique, qu'il n'a toutefois nullement fait mention des problèmes médicaux de l'intéressé, qu'il n'est pas possible, en l'espèce, de mettre la motivation réduite du SEM sur ce point en relation avec son argumentation plus approfondie au regard de l'art. 3 CEDH, qu'en effet, en présence de problèmes médicaux suffisamment établis, il incombe au SEM d'examiner ceux-ci non seulement sous l'angle de la licéité du transfert, mais également sous l'angle de la clause de souveraineté pour des motifs humanitaires, et de motiver sa décision également sur ce dernier point, celui-ci pouvant porter sur des éléments distincts de la question de la licéité, qu'au vu de ce qui précède, force est de constater que le SEM, dans son examen relatif à l'application de la clause discrétionnaire à l'art. 29a al. 3 OA 1, n'a pas procédé à un examen de toutes les circonstances pertinentes et n'a pas motivé sa décision à satisfaction de droit sur ce point, que, ce faisant, le SEM n'a manifestement pas exercé son pouvoir d'appréciation conformément à la loi, qu'au vu de ce qui précède, le recours doit être admis, la décision querellée annulée et la cause renvoyée au SEM pour nouvelle décision, qu'il appartiendra en particulier au SEM d'instruire de manière plus approfondie la situation personnelle du recourant sous l'angle de son état de santé et, dans le cadre de l'examen du cas sous l'angle de l'art. 3 CEDH comme de celui de l'art. 29a al. 3 OA1, de prendre en compte les vulnérabilités particulières du cas d'espèce, après avoir clairement identifié les besoins du recourant, que, pour satisfaire à son obligation de motiver, l'autorité de première instance devra en outre exposer dûment les raisons pour lesquelles elle estime qu'il y a lieu ou non d'appliquer l'art. 29a al. 3 OA1, compte tenu de l'état de santé de l'intéressé, et indiquer sur quels critères objectifs elle fonde son appréciation, que s'avérant manifestement fondé, le recours est admis par l'office du juge unique, avec l'approbation d'un second juge (cf. art. 111 let. e LAsi), qu'il peut être renoncé à un échange d'écritures (cf. art 111a al. 1 LAsi), que, vu l'issue de la cause, il n'est pas perçu de frais (cf. art. 63 al. 1 et 2 PA), que, partant, la demande d'assistance judiciaire partielle (cf. art. 65 al. 1 PA) est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toutefois, l'intéressé a agi en son propre nom et n'a pas fait valoir de frais de représentation ni d'autres frais indispensables et relativement élevés occasionnés par le litige (cf. art. 64 al. 1 PA), qu'il n'y a en conséquence pas lieu de lui allouer des dépens, (dispositif page suivante) le Tribunal administratif fédéral prononce : 1. Le recours est admis, en tant qu'il conclut à l'annulation de la décision entreprise. 2. La décision du 26 janvier 2017 est annulée et la cause renvoyée au SEM pour instruction complémentaire et nouvelle décision, au sens des considérants. 3. Il n'est pas perçu de frais. 4. Il n'est pas alloué de dépens. 5.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